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42" w:rsidRDefault="006F6942">
      <w:pPr>
        <w:pStyle w:val="a3"/>
        <w:spacing w:before="4"/>
        <w:ind w:left="0"/>
        <w:jc w:val="left"/>
        <w:rPr>
          <w:sz w:val="17"/>
        </w:rPr>
      </w:pPr>
    </w:p>
    <w:p w:rsidR="006F6942" w:rsidRDefault="00073F6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73F6F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"Мостовская основная общеобразовательная школа"</w:t>
      </w: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Pr="00073F6F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073F6F">
      <w:pPr>
        <w:jc w:val="center"/>
        <w:rPr>
          <w:rFonts w:asciiTheme="majorBidi" w:hAnsiTheme="majorBidi" w:cstheme="majorBidi"/>
          <w:lang w:val="en-US"/>
        </w:rPr>
      </w:pPr>
      <w:r>
        <w:rPr>
          <w:noProof/>
          <w:lang w:eastAsia="ru-RU"/>
        </w:rPr>
        <w:drawing>
          <wp:inline distT="0" distB="0" distL="114300" distR="114300">
            <wp:extent cx="6052820" cy="2059305"/>
            <wp:effectExtent l="0" t="0" r="12700" b="133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282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073F6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6F6942" w:rsidRDefault="00073F6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</w:t>
      </w:r>
      <w:r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6F6942" w:rsidRDefault="00073F6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6F694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F6942" w:rsidRDefault="00073F6F">
      <w:pPr>
        <w:jc w:val="center"/>
        <w:rPr>
          <w:sz w:val="17"/>
        </w:rPr>
        <w:sectPr w:rsidR="006F6942">
          <w:type w:val="continuous"/>
          <w:pgSz w:w="11910" w:h="16840"/>
          <w:pgMar w:top="1120" w:right="0" w:bottom="280" w:left="1080" w:header="720" w:footer="720" w:gutter="0"/>
          <w:cols w:space="720"/>
        </w:sectPr>
      </w:pPr>
      <w:r>
        <w:rPr>
          <w:rFonts w:asciiTheme="majorBidi" w:hAnsiTheme="majorBidi" w:cstheme="majorBidi"/>
          <w:sz w:val="28"/>
          <w:szCs w:val="28"/>
        </w:rPr>
        <w:t xml:space="preserve">Прибайкальский муниципальный район, </w:t>
      </w:r>
      <w:r>
        <w:rPr>
          <w:rFonts w:asciiTheme="majorBidi" w:hAnsiTheme="majorBidi" w:cstheme="majorBidi"/>
          <w:sz w:val="28"/>
          <w:szCs w:val="28"/>
        </w:rPr>
        <w:t>Республика Бурятия 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6F6942" w:rsidRDefault="00073F6F">
      <w:pPr>
        <w:pStyle w:val="1"/>
        <w:spacing w:before="72" w:line="320" w:lineRule="exact"/>
        <w:ind w:left="3776" w:right="0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F6942" w:rsidRDefault="00073F6F">
      <w:pPr>
        <w:pStyle w:val="a3"/>
        <w:ind w:right="791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классов)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МОУ «Мостовская</w:t>
      </w:r>
      <w:r>
        <w:rPr>
          <w:spacing w:val="1"/>
        </w:rPr>
        <w:t xml:space="preserve"> </w:t>
      </w:r>
      <w:r>
        <w:t>основная общеобразовательная школа» Прибайкальского район</w:t>
      </w:r>
      <w:r>
        <w:t>а Республики Бурятия на</w:t>
      </w:r>
      <w:r>
        <w:rPr>
          <w:spacing w:val="1"/>
        </w:rPr>
        <w:t xml:space="preserve"> </w:t>
      </w:r>
      <w:r>
        <w:t>202</w:t>
      </w:r>
      <w:r>
        <w:t>4</w:t>
      </w:r>
      <w:r>
        <w:t xml:space="preserve"> - 202</w:t>
      </w:r>
      <w:r>
        <w:t>5</w:t>
      </w:r>
      <w:r>
        <w:t xml:space="preserve"> учебный год. Учебный план определяет общий объем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предметов, последовательность, распределение по периодам обучения учебных </w:t>
      </w:r>
      <w:r>
        <w:t>предметов,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промежуточной аттестации.</w:t>
      </w:r>
    </w:p>
    <w:p w:rsidR="006F6942" w:rsidRDefault="00073F6F">
      <w:pPr>
        <w:pStyle w:val="a3"/>
        <w:ind w:right="843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«Мостовская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-57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с уч</w:t>
      </w:r>
      <w:r>
        <w:t>ё</w:t>
      </w:r>
      <w:r>
        <w:t>том</w:t>
      </w:r>
      <w:r>
        <w:rPr>
          <w:spacing w:val="-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788"/>
        </w:tabs>
        <w:ind w:right="848" w:firstLine="0"/>
        <w:rPr>
          <w:sz w:val="24"/>
        </w:rPr>
      </w:pPr>
      <w:r>
        <w:rPr>
          <w:sz w:val="24"/>
        </w:rPr>
        <w:t>Федеральный закон от 29 декабря 2012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815"/>
        </w:tabs>
        <w:ind w:right="848" w:firstLine="0"/>
        <w:rPr>
          <w:sz w:val="24"/>
        </w:rPr>
      </w:pPr>
      <w:r>
        <w:rPr>
          <w:sz w:val="24"/>
        </w:rPr>
        <w:t>Федеральный закон о внесении изменений в Федеральный закон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</w:t>
      </w:r>
      <w:r>
        <w:rPr>
          <w:spacing w:val="-1"/>
          <w:sz w:val="24"/>
        </w:rPr>
        <w:t xml:space="preserve"> </w:t>
      </w:r>
      <w:r>
        <w:rPr>
          <w:sz w:val="24"/>
        </w:rPr>
        <w:t>от 14.07.2022 №</w:t>
      </w:r>
      <w:r>
        <w:rPr>
          <w:spacing w:val="-1"/>
          <w:sz w:val="24"/>
        </w:rPr>
        <w:t xml:space="preserve"> </w:t>
      </w:r>
      <w:r>
        <w:rPr>
          <w:sz w:val="24"/>
        </w:rPr>
        <w:t>295</w:t>
      </w:r>
      <w:r>
        <w:rPr>
          <w:spacing w:val="1"/>
          <w:sz w:val="24"/>
        </w:rPr>
        <w:t xml:space="preserve"> </w:t>
      </w:r>
      <w:r>
        <w:rPr>
          <w:sz w:val="24"/>
        </w:rPr>
        <w:t>-ФЗ;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815"/>
        </w:tabs>
        <w:ind w:right="848" w:firstLine="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 xml:space="preserve"> закон </w:t>
      </w:r>
      <w:r>
        <w:rPr>
          <w:sz w:val="24"/>
          <w:szCs w:val="24"/>
        </w:rPr>
        <w:t xml:space="preserve">от 19.12.2023 г. № 618-ФЗ «О внесении </w:t>
      </w:r>
      <w:r>
        <w:rPr>
          <w:sz w:val="24"/>
          <w:szCs w:val="24"/>
        </w:rPr>
        <w:t>изменений в Федеральный закон «Об образовании в Российской Федерации»;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879"/>
        </w:tabs>
        <w:ind w:right="844" w:firstLine="0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Бурятия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 декабря 2013 года</w:t>
      </w:r>
      <w:r>
        <w:rPr>
          <w:spacing w:val="1"/>
          <w:sz w:val="24"/>
        </w:rPr>
        <w:t xml:space="preserve"> </w:t>
      </w:r>
      <w:r>
        <w:rPr>
          <w:sz w:val="24"/>
        </w:rPr>
        <w:t>N 240-V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Бурятия»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829"/>
        </w:tabs>
        <w:ind w:right="847" w:firstLine="0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Бурятия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10.06.1992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221-XII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21.12.2015)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Бурятия"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927"/>
        </w:tabs>
        <w:ind w:right="85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О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№286;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762"/>
          <w:tab w:val="left" w:pos="8645"/>
        </w:tabs>
        <w:ind w:right="847" w:firstLine="0"/>
        <w:rPr>
          <w:sz w:val="24"/>
        </w:rPr>
      </w:pPr>
      <w:r>
        <w:rPr>
          <w:sz w:val="24"/>
        </w:rPr>
        <w:t xml:space="preserve">Федеральная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образовательная     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основного  </w:t>
      </w:r>
      <w:r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>
        <w:rPr>
          <w:sz w:val="24"/>
        </w:rPr>
        <w:tab/>
      </w:r>
      <w:r>
        <w:rPr>
          <w:spacing w:val="-1"/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60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2023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370;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762"/>
          <w:tab w:val="left" w:pos="8645"/>
        </w:tabs>
        <w:ind w:right="847" w:firstLine="0"/>
        <w:rPr>
          <w:sz w:val="24"/>
        </w:rPr>
      </w:pPr>
      <w:r>
        <w:rPr>
          <w:sz w:val="24"/>
          <w:szCs w:val="24"/>
        </w:rPr>
        <w:t>Приказ Министерства Российской Федерации от 01.02.2024 г. № 62 « О внесении изменений в некоторые приказы Министерства просвещения Российской Федерации, касающиеся</w:t>
      </w:r>
      <w:r>
        <w:rPr>
          <w:sz w:val="24"/>
          <w:szCs w:val="24"/>
        </w:rPr>
        <w:t xml:space="preserve"> федеральных образовательных программ основного общего и среднего общего образования»;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771"/>
        </w:tabs>
        <w:ind w:left="770" w:hanging="149"/>
        <w:rPr>
          <w:sz w:val="24"/>
        </w:rPr>
      </w:pPr>
      <w:r>
        <w:rPr>
          <w:sz w:val="24"/>
        </w:rPr>
        <w:t>Постановление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врача</w:t>
      </w:r>
      <w:r>
        <w:rPr>
          <w:spacing w:val="6"/>
          <w:sz w:val="24"/>
        </w:rPr>
        <w:t xml:space="preserve"> </w:t>
      </w:r>
      <w:r>
        <w:rPr>
          <w:sz w:val="24"/>
        </w:rPr>
        <w:t>РФ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28</w:t>
      </w:r>
      <w:r>
        <w:rPr>
          <w:spacing w:val="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7"/>
          <w:sz w:val="24"/>
        </w:rPr>
        <w:t xml:space="preserve"> </w:t>
      </w:r>
      <w:r>
        <w:rPr>
          <w:sz w:val="24"/>
        </w:rPr>
        <w:t>2020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</w:p>
    <w:p w:rsidR="006F6942" w:rsidRDefault="00073F6F">
      <w:pPr>
        <w:pStyle w:val="a3"/>
      </w:pPr>
      <w:r>
        <w:t xml:space="preserve">№     </w:t>
      </w:r>
      <w:r>
        <w:rPr>
          <w:spacing w:val="40"/>
        </w:rPr>
        <w:t xml:space="preserve"> </w:t>
      </w:r>
      <w:r>
        <w:t xml:space="preserve">28      </w:t>
      </w:r>
      <w:r>
        <w:rPr>
          <w:spacing w:val="44"/>
        </w:rPr>
        <w:t xml:space="preserve"> </w:t>
      </w:r>
      <w:r>
        <w:t xml:space="preserve">«Об      </w:t>
      </w:r>
      <w:r>
        <w:rPr>
          <w:spacing w:val="46"/>
        </w:rPr>
        <w:t xml:space="preserve"> </w:t>
      </w:r>
      <w:r>
        <w:t xml:space="preserve">утверждении      </w:t>
      </w:r>
      <w:r>
        <w:rPr>
          <w:spacing w:val="41"/>
        </w:rPr>
        <w:t xml:space="preserve"> </w:t>
      </w:r>
      <w:r>
        <w:t xml:space="preserve">санитарных      </w:t>
      </w:r>
      <w:r>
        <w:rPr>
          <w:spacing w:val="40"/>
        </w:rPr>
        <w:t xml:space="preserve"> </w:t>
      </w:r>
      <w:r>
        <w:t xml:space="preserve">правил      </w:t>
      </w:r>
      <w:r>
        <w:rPr>
          <w:spacing w:val="40"/>
        </w:rPr>
        <w:t xml:space="preserve"> </w:t>
      </w:r>
      <w:r>
        <w:t xml:space="preserve">СП      </w:t>
      </w:r>
      <w:r>
        <w:rPr>
          <w:spacing w:val="40"/>
        </w:rPr>
        <w:t xml:space="preserve"> </w:t>
      </w:r>
      <w:r>
        <w:t xml:space="preserve">2.4.3648-      </w:t>
      </w:r>
      <w:r>
        <w:rPr>
          <w:spacing w:val="40"/>
        </w:rPr>
        <w:t xml:space="preserve"> </w:t>
      </w:r>
      <w:r>
        <w:t>20</w:t>
      </w:r>
    </w:p>
    <w:p w:rsidR="006F6942" w:rsidRDefault="00073F6F">
      <w:pPr>
        <w:pStyle w:val="a3"/>
        <w:ind w:right="851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 и молодежи»;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767"/>
        </w:tabs>
        <w:ind w:left="766" w:hanging="145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</w:p>
    <w:p w:rsidR="006F6942" w:rsidRDefault="00073F6F">
      <w:pPr>
        <w:pStyle w:val="a3"/>
        <w:ind w:right="846"/>
      </w:pP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</w:t>
      </w:r>
      <w:r>
        <w:t>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805"/>
        </w:tabs>
        <w:ind w:right="847" w:firstLine="0"/>
        <w:rPr>
          <w:sz w:val="24"/>
        </w:rPr>
      </w:pPr>
      <w:r>
        <w:rPr>
          <w:sz w:val="24"/>
        </w:rPr>
        <w:t>Приказ Министерства просвещения РФ от 22 марта 2021 г. № 115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6F6942" w:rsidRDefault="006F6942">
      <w:pPr>
        <w:pStyle w:val="a3"/>
        <w:spacing w:before="9"/>
        <w:ind w:left="0"/>
        <w:jc w:val="left"/>
        <w:rPr>
          <w:sz w:val="23"/>
        </w:rPr>
      </w:pPr>
    </w:p>
    <w:p w:rsidR="006F6942" w:rsidRDefault="00073F6F">
      <w:pPr>
        <w:pStyle w:val="a3"/>
        <w:ind w:right="843" w:firstLine="707"/>
      </w:pPr>
      <w:r>
        <w:t xml:space="preserve">Учебный план для учащихся 5 - 9 классов </w:t>
      </w:r>
      <w:r>
        <w:t>фиксирует максимальный объ</w:t>
      </w:r>
      <w:r>
        <w:t>ё</w:t>
      </w:r>
      <w:r>
        <w:t>м учебной</w:t>
      </w:r>
      <w:r>
        <w:rPr>
          <w:spacing w:val="-5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(регламентирует)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направлений внеурочной деятельности и время, отводимое на их освоение и организацию,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 воспитание и качество подготовки обучающихся. Содержание обучения в 5 - 9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адаптацию учащихся к новым для них условиям и организационным формам обуч</w:t>
      </w:r>
      <w:r>
        <w:t>ения,</w:t>
      </w:r>
      <w:r>
        <w:rPr>
          <w:spacing w:val="1"/>
        </w:rPr>
        <w:t xml:space="preserve"> </w:t>
      </w:r>
      <w:r>
        <w:t>характерным для основной школы. Содержание образования в 5 - 9 классах 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 xml:space="preserve">подхода направлены на формирование у обучающихся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результатов: уме</w:t>
      </w:r>
      <w:r>
        <w:t>ние определять цели и задачи, выбирать средства реализации целей и</w:t>
      </w:r>
      <w:r>
        <w:rPr>
          <w:spacing w:val="1"/>
        </w:rPr>
        <w:t xml:space="preserve"> </w:t>
      </w:r>
      <w:r>
        <w:lastRenderedPageBreak/>
        <w:t>применять их на практике, взаимодействовать с другими людьми в достижении общих</w:t>
      </w:r>
      <w:r>
        <w:rPr>
          <w:spacing w:val="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достигнутые</w:t>
      </w:r>
      <w:r>
        <w:rPr>
          <w:spacing w:val="-1"/>
        </w:rPr>
        <w:t xml:space="preserve"> </w:t>
      </w:r>
      <w:r>
        <w:t>результаты.</w:t>
      </w:r>
    </w:p>
    <w:p w:rsidR="006F6942" w:rsidRDefault="00073F6F">
      <w:pPr>
        <w:pStyle w:val="a3"/>
        <w:spacing w:before="66"/>
        <w:ind w:right="847" w:firstLine="707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rPr>
          <w:spacing w:val="1"/>
        </w:rPr>
        <w:t>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</w:t>
      </w:r>
      <w:r>
        <w:t>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</w:t>
      </w:r>
      <w:r w:rsidRPr="00073F6F">
        <w:t>6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</w:t>
      </w:r>
      <w:r>
        <w:t>5</w:t>
      </w:r>
      <w:r>
        <w:rPr>
          <w:spacing w:val="6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Обучение в 5-9 классах осуществляется по 5-дневной учебной неделе в первую смену.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 - 29 часов, 6 классе – 30 часов, в 7 классе – 32 часа, в 8-9 классах – по 33 часа.</w:t>
      </w:r>
      <w:r>
        <w:rPr>
          <w:spacing w:val="1"/>
        </w:rPr>
        <w:t xml:space="preserve"> </w:t>
      </w:r>
      <w:r>
        <w:t>Продолжительность учебного года в 5 – 8 классах – 34 учебные недели, в 9 классе – 33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</w:t>
      </w:r>
      <w:r>
        <w:t>ё</w:t>
      </w:r>
      <w:r>
        <w:t>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45 минут.</w:t>
      </w:r>
    </w:p>
    <w:p w:rsidR="006F6942" w:rsidRDefault="00073F6F">
      <w:pPr>
        <w:pStyle w:val="a3"/>
        <w:spacing w:before="1"/>
        <w:ind w:rightChars="322" w:right="708" w:firstLineChars="290" w:firstLine="696"/>
      </w:pPr>
      <w:r>
        <w:t>Праздничные</w:t>
      </w:r>
      <w:r>
        <w:rPr>
          <w:spacing w:val="-3"/>
        </w:rPr>
        <w:t xml:space="preserve"> </w:t>
      </w:r>
      <w:r>
        <w:t>дни:</w:t>
      </w:r>
      <w:r>
        <w:rPr>
          <w:spacing w:val="-1"/>
        </w:rPr>
        <w:t xml:space="preserve"> </w:t>
      </w:r>
      <w:r>
        <w:t>0</w:t>
      </w:r>
      <w:r>
        <w:t>4</w:t>
      </w:r>
      <w:r>
        <w:t>.11.2</w:t>
      </w:r>
      <w:r>
        <w:t>4 г.</w:t>
      </w:r>
      <w:r>
        <w:t>,</w:t>
      </w:r>
      <w:r>
        <w:t xml:space="preserve"> </w:t>
      </w:r>
      <w:r>
        <w:t>23.02.202</w:t>
      </w:r>
      <w:r>
        <w:t>5 г.</w:t>
      </w:r>
      <w:r>
        <w:t xml:space="preserve">, </w:t>
      </w:r>
      <w:r>
        <w:t>01</w:t>
      </w:r>
      <w:r>
        <w:t>.0</w:t>
      </w:r>
      <w:r>
        <w:t>3</w:t>
      </w:r>
      <w:r>
        <w:t>.202</w:t>
      </w:r>
      <w:r>
        <w:t xml:space="preserve">5 г., </w:t>
      </w:r>
      <w:r>
        <w:t>08.03.202</w:t>
      </w:r>
      <w:r>
        <w:t>5</w:t>
      </w:r>
      <w:r>
        <w:t xml:space="preserve"> г.</w:t>
      </w:r>
      <w:r>
        <w:t>,</w:t>
      </w:r>
      <w:r>
        <w:rPr>
          <w:spacing w:val="-1"/>
        </w:rPr>
        <w:t xml:space="preserve"> </w:t>
      </w:r>
      <w:r>
        <w:t>01.05.</w:t>
      </w:r>
      <w:r>
        <w:t>-02.05.</w:t>
      </w:r>
      <w:r>
        <w:t>202</w:t>
      </w:r>
      <w:r>
        <w:t>5 г.</w:t>
      </w:r>
      <w:r>
        <w:t>,</w:t>
      </w:r>
      <w:r>
        <w:t xml:space="preserve"> 08.05.- </w:t>
      </w:r>
      <w:r>
        <w:t>09.05.202</w:t>
      </w:r>
      <w:r>
        <w:t>5</w:t>
      </w:r>
      <w:r>
        <w:t>.</w:t>
      </w:r>
    </w:p>
    <w:p w:rsidR="006F6942" w:rsidRDefault="006F6942">
      <w:pPr>
        <w:pStyle w:val="a3"/>
        <w:spacing w:before="1"/>
        <w:ind w:rightChars="322" w:right="708" w:firstLineChars="290" w:firstLine="696"/>
      </w:pPr>
    </w:p>
    <w:tbl>
      <w:tblPr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563"/>
        <w:gridCol w:w="1553"/>
        <w:gridCol w:w="2023"/>
        <w:gridCol w:w="1937"/>
      </w:tblGrid>
      <w:tr w:rsidR="006F6942">
        <w:trPr>
          <w:trHeight w:val="424"/>
        </w:trPr>
        <w:tc>
          <w:tcPr>
            <w:tcW w:w="1951" w:type="dxa"/>
            <w:vMerge w:val="restart"/>
          </w:tcPr>
          <w:p w:rsidR="006F6942" w:rsidRDefault="00073F6F">
            <w:pPr>
              <w:pStyle w:val="TableParagraph"/>
              <w:spacing w:before="71"/>
              <w:ind w:left="1115" w:right="42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116" w:type="dxa"/>
            <w:gridSpan w:val="2"/>
          </w:tcPr>
          <w:p w:rsidR="006F6942" w:rsidRDefault="00073F6F">
            <w:pPr>
              <w:pStyle w:val="TableParagraph"/>
              <w:spacing w:before="71"/>
              <w:ind w:left="0"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0" w:type="dxa"/>
            <w:gridSpan w:val="2"/>
          </w:tcPr>
          <w:p w:rsidR="006F6942" w:rsidRDefault="00073F6F">
            <w:pPr>
              <w:pStyle w:val="TableParagraph"/>
              <w:spacing w:before="71"/>
              <w:ind w:left="165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6F6942">
        <w:trPr>
          <w:trHeight w:val="702"/>
        </w:trPr>
        <w:tc>
          <w:tcPr>
            <w:tcW w:w="1951" w:type="dxa"/>
            <w:vMerge/>
            <w:tcBorders>
              <w:top w:val="nil"/>
            </w:tcBorders>
          </w:tcPr>
          <w:p w:rsidR="006F6942" w:rsidRDefault="006F694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F6942" w:rsidRDefault="00073F6F">
            <w:pPr>
              <w:pStyle w:val="TableParagraph"/>
              <w:spacing w:before="73"/>
              <w:ind w:left="0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553" w:type="dxa"/>
          </w:tcPr>
          <w:p w:rsidR="006F6942" w:rsidRDefault="00073F6F">
            <w:pPr>
              <w:pStyle w:val="TableParagraph"/>
              <w:spacing w:before="73"/>
              <w:ind w:left="0"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023" w:type="dxa"/>
          </w:tcPr>
          <w:p w:rsidR="006F6942" w:rsidRDefault="00073F6F">
            <w:pPr>
              <w:pStyle w:val="TableParagraph"/>
              <w:spacing w:before="73"/>
              <w:ind w:left="225" w:right="44" w:firstLine="4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937" w:type="dxa"/>
          </w:tcPr>
          <w:p w:rsidR="006F6942" w:rsidRDefault="00073F6F">
            <w:pPr>
              <w:pStyle w:val="TableParagraph"/>
              <w:spacing w:before="73"/>
              <w:ind w:left="370" w:right="41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6F6942">
        <w:trPr>
          <w:trHeight w:val="426"/>
        </w:trPr>
        <w:tc>
          <w:tcPr>
            <w:tcW w:w="1951" w:type="dxa"/>
          </w:tcPr>
          <w:p w:rsidR="006F6942" w:rsidRDefault="00073F6F">
            <w:pPr>
              <w:pStyle w:val="TableParagraph"/>
              <w:spacing w:before="68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3" w:type="dxa"/>
          </w:tcPr>
          <w:p w:rsidR="006F6942" w:rsidRDefault="00073F6F">
            <w:pPr>
              <w:pStyle w:val="TableParagraph"/>
              <w:spacing w:before="68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1553" w:type="dxa"/>
          </w:tcPr>
          <w:p w:rsidR="006F6942" w:rsidRDefault="00073F6F">
            <w:pPr>
              <w:pStyle w:val="TableParagraph"/>
              <w:spacing w:before="68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6F6942" w:rsidRDefault="00073F6F">
            <w:pPr>
              <w:pStyle w:val="TableParagraph"/>
              <w:spacing w:before="68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7" w:type="dxa"/>
          </w:tcPr>
          <w:p w:rsidR="006F6942" w:rsidRDefault="00073F6F">
            <w:pPr>
              <w:pStyle w:val="TableParagraph"/>
              <w:spacing w:before="68"/>
              <w:ind w:left="0" w:right="5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F6942">
        <w:trPr>
          <w:trHeight w:val="427"/>
        </w:trPr>
        <w:tc>
          <w:tcPr>
            <w:tcW w:w="1951" w:type="dxa"/>
          </w:tcPr>
          <w:p w:rsidR="006F6942" w:rsidRDefault="00073F6F">
            <w:pPr>
              <w:pStyle w:val="TableParagraph"/>
              <w:spacing w:before="66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3" w:type="dxa"/>
          </w:tcPr>
          <w:p w:rsidR="006F6942" w:rsidRDefault="00073F6F">
            <w:pPr>
              <w:pStyle w:val="TableParagraph"/>
              <w:spacing w:before="66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1553" w:type="dxa"/>
          </w:tcPr>
          <w:p w:rsidR="006F6942" w:rsidRDefault="00073F6F">
            <w:pPr>
              <w:pStyle w:val="TableParagraph"/>
              <w:spacing w:before="66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6F6942" w:rsidRDefault="00073F6F">
            <w:pPr>
              <w:pStyle w:val="TableParagraph"/>
              <w:spacing w:before="66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7" w:type="dxa"/>
          </w:tcPr>
          <w:p w:rsidR="006F6942" w:rsidRDefault="00073F6F">
            <w:pPr>
              <w:pStyle w:val="TableParagraph"/>
              <w:spacing w:before="66"/>
              <w:ind w:left="0" w:right="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9</w:t>
            </w:r>
          </w:p>
        </w:tc>
      </w:tr>
      <w:tr w:rsidR="006F6942">
        <w:trPr>
          <w:trHeight w:val="424"/>
        </w:trPr>
        <w:tc>
          <w:tcPr>
            <w:tcW w:w="1951" w:type="dxa"/>
          </w:tcPr>
          <w:p w:rsidR="006F6942" w:rsidRDefault="00073F6F">
            <w:pPr>
              <w:pStyle w:val="TableParagraph"/>
              <w:spacing w:before="66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3" w:type="dxa"/>
          </w:tcPr>
          <w:p w:rsidR="006F6942" w:rsidRDefault="00073F6F">
            <w:pPr>
              <w:pStyle w:val="TableParagraph"/>
              <w:spacing w:before="66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1553" w:type="dxa"/>
          </w:tcPr>
          <w:p w:rsidR="006F6942" w:rsidRDefault="00073F6F">
            <w:pPr>
              <w:pStyle w:val="TableParagraph"/>
              <w:spacing w:before="66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023" w:type="dxa"/>
          </w:tcPr>
          <w:p w:rsidR="006F6942" w:rsidRDefault="00073F6F">
            <w:pPr>
              <w:pStyle w:val="TableParagraph"/>
              <w:spacing w:before="66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37" w:type="dxa"/>
          </w:tcPr>
          <w:p w:rsidR="006F6942" w:rsidRDefault="00073F6F">
            <w:pPr>
              <w:pStyle w:val="TableParagraph"/>
              <w:spacing w:before="66"/>
              <w:ind w:left="0" w:right="56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6F6942">
        <w:trPr>
          <w:trHeight w:val="426"/>
        </w:trPr>
        <w:tc>
          <w:tcPr>
            <w:tcW w:w="1951" w:type="dxa"/>
          </w:tcPr>
          <w:p w:rsidR="006F6942" w:rsidRDefault="00073F6F">
            <w:pPr>
              <w:pStyle w:val="TableParagraph"/>
              <w:spacing w:before="68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3" w:type="dxa"/>
          </w:tcPr>
          <w:p w:rsidR="006F6942" w:rsidRDefault="00073F6F">
            <w:pPr>
              <w:pStyle w:val="TableParagraph"/>
              <w:spacing w:before="68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553" w:type="dxa"/>
          </w:tcPr>
          <w:p w:rsidR="006F6942" w:rsidRDefault="00073F6F">
            <w:pPr>
              <w:pStyle w:val="TableParagraph"/>
              <w:spacing w:before="68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023" w:type="dxa"/>
          </w:tcPr>
          <w:p w:rsidR="006F6942" w:rsidRDefault="00073F6F">
            <w:pPr>
              <w:pStyle w:val="TableParagraph"/>
              <w:spacing w:before="68"/>
              <w:ind w:right="60" w:firstLineChars="700" w:firstLine="168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9"/>
                <w:sz w:val="24"/>
              </w:rPr>
              <w:t xml:space="preserve"> </w:t>
            </w:r>
          </w:p>
        </w:tc>
        <w:tc>
          <w:tcPr>
            <w:tcW w:w="1937" w:type="dxa"/>
          </w:tcPr>
          <w:p w:rsidR="006F6942" w:rsidRDefault="00073F6F">
            <w:pPr>
              <w:pStyle w:val="TableParagraph"/>
              <w:spacing w:before="68"/>
              <w:ind w:left="0" w:right="56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6</w:t>
            </w:r>
          </w:p>
        </w:tc>
      </w:tr>
      <w:tr w:rsidR="006F6942">
        <w:trPr>
          <w:trHeight w:val="426"/>
        </w:trPr>
        <w:tc>
          <w:tcPr>
            <w:tcW w:w="5067" w:type="dxa"/>
            <w:gridSpan w:val="3"/>
          </w:tcPr>
          <w:p w:rsidR="006F6942" w:rsidRDefault="00073F6F">
            <w:pPr>
              <w:pStyle w:val="TableParagraph"/>
              <w:spacing w:before="73"/>
              <w:ind w:left="265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023" w:type="dxa"/>
          </w:tcPr>
          <w:p w:rsidR="006F6942" w:rsidRDefault="00073F6F">
            <w:pPr>
              <w:pStyle w:val="TableParagraph"/>
              <w:wordWrap w:val="0"/>
              <w:spacing w:before="68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 xml:space="preserve"> </w:t>
            </w:r>
          </w:p>
          <w:p w:rsidR="006F6942" w:rsidRDefault="006F6942">
            <w:pPr>
              <w:pStyle w:val="TableParagraph"/>
              <w:wordWrap w:val="0"/>
              <w:spacing w:before="68"/>
              <w:ind w:left="0" w:right="59"/>
              <w:jc w:val="right"/>
              <w:rPr>
                <w:sz w:val="24"/>
              </w:rPr>
            </w:pPr>
          </w:p>
        </w:tc>
        <w:tc>
          <w:tcPr>
            <w:tcW w:w="1937" w:type="dxa"/>
          </w:tcPr>
          <w:p w:rsidR="006F6942" w:rsidRDefault="00073F6F">
            <w:pPr>
              <w:pStyle w:val="TableParagraph"/>
              <w:spacing w:before="68"/>
              <w:ind w:left="0" w:right="56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lang w:val="en-US"/>
              </w:rPr>
              <w:t>7</w:t>
            </w:r>
          </w:p>
        </w:tc>
      </w:tr>
    </w:tbl>
    <w:p w:rsidR="006F6942" w:rsidRDefault="006F6942">
      <w:pPr>
        <w:pStyle w:val="a3"/>
        <w:ind w:left="0"/>
        <w:jc w:val="left"/>
        <w:rPr>
          <w:sz w:val="20"/>
        </w:rPr>
      </w:pPr>
    </w:p>
    <w:p w:rsidR="006F6942" w:rsidRDefault="00073F6F">
      <w:pPr>
        <w:pStyle w:val="a3"/>
        <w:tabs>
          <w:tab w:val="left" w:pos="10120"/>
        </w:tabs>
        <w:ind w:leftChars="300" w:left="660" w:rightChars="322" w:right="708" w:firstLineChars="110" w:firstLine="264"/>
        <w:jc w:val="left"/>
      </w:pPr>
      <w:r>
        <w:t>Продолжительность каникул составляет:</w:t>
      </w:r>
    </w:p>
    <w:p w:rsidR="006F6942" w:rsidRDefault="00073F6F">
      <w:pPr>
        <w:pStyle w:val="a3"/>
        <w:tabs>
          <w:tab w:val="left" w:pos="10120"/>
        </w:tabs>
        <w:ind w:leftChars="300" w:left="660" w:rightChars="322" w:right="708" w:firstLineChars="110" w:firstLine="264"/>
        <w:jc w:val="left"/>
      </w:pPr>
      <w:r>
        <w:t xml:space="preserve">по окончании </w:t>
      </w:r>
      <w:r>
        <w:rPr>
          <w:lang w:val="en-US"/>
        </w:rPr>
        <w:t>I</w:t>
      </w:r>
      <w:r w:rsidRPr="00073F6F">
        <w:t xml:space="preserve"> </w:t>
      </w:r>
      <w:r>
        <w:t xml:space="preserve">четверти </w:t>
      </w:r>
      <w:proofErr w:type="gramStart"/>
      <w:r>
        <w:t xml:space="preserve">( </w:t>
      </w:r>
      <w:proofErr w:type="gramEnd"/>
      <w:r>
        <w:t>осенние каникулы ) - 10 календарных дней;</w:t>
      </w:r>
    </w:p>
    <w:p w:rsidR="006F6942" w:rsidRDefault="00073F6F">
      <w:pPr>
        <w:pStyle w:val="a3"/>
        <w:tabs>
          <w:tab w:val="left" w:pos="10120"/>
        </w:tabs>
        <w:ind w:leftChars="300" w:left="660" w:rightChars="322" w:right="708" w:firstLineChars="110" w:firstLine="264"/>
        <w:jc w:val="left"/>
      </w:pPr>
      <w:r>
        <w:t xml:space="preserve">по окончании </w:t>
      </w:r>
      <w:r>
        <w:rPr>
          <w:lang w:val="en-US"/>
        </w:rPr>
        <w:t>II</w:t>
      </w:r>
      <w:r w:rsidRPr="00073F6F">
        <w:t xml:space="preserve"> </w:t>
      </w:r>
      <w:r>
        <w:t xml:space="preserve">четверти </w:t>
      </w:r>
      <w:proofErr w:type="gramStart"/>
      <w:r>
        <w:t xml:space="preserve">( </w:t>
      </w:r>
      <w:proofErr w:type="gramEnd"/>
      <w:r>
        <w:t>зимние каникулы ) - 1</w:t>
      </w:r>
      <w:r w:rsidRPr="00073F6F">
        <w:t>2</w:t>
      </w:r>
      <w:r>
        <w:t xml:space="preserve"> календарных дней;</w:t>
      </w:r>
    </w:p>
    <w:p w:rsidR="006F6942" w:rsidRDefault="00073F6F">
      <w:pPr>
        <w:pStyle w:val="a3"/>
        <w:tabs>
          <w:tab w:val="left" w:pos="10120"/>
        </w:tabs>
        <w:ind w:leftChars="300" w:left="660" w:rightChars="322" w:right="708" w:firstLineChars="110" w:firstLine="264"/>
        <w:jc w:val="left"/>
      </w:pPr>
      <w:r>
        <w:t xml:space="preserve">по окончании </w:t>
      </w:r>
      <w:r>
        <w:rPr>
          <w:lang w:val="en-US"/>
        </w:rPr>
        <w:t>III</w:t>
      </w:r>
      <w:r w:rsidRPr="00073F6F">
        <w:t xml:space="preserve"> </w:t>
      </w:r>
      <w:r>
        <w:t xml:space="preserve">четверти </w:t>
      </w:r>
      <w:proofErr w:type="gramStart"/>
      <w:r>
        <w:t xml:space="preserve">( </w:t>
      </w:r>
      <w:proofErr w:type="gramEnd"/>
      <w:r>
        <w:t>весенние каникулы ) - 9 календарных дней;</w:t>
      </w:r>
    </w:p>
    <w:p w:rsidR="006F6942" w:rsidRDefault="00073F6F">
      <w:pPr>
        <w:pStyle w:val="a3"/>
        <w:tabs>
          <w:tab w:val="left" w:pos="10120"/>
        </w:tabs>
        <w:ind w:leftChars="300" w:left="660" w:rightChars="322" w:right="708" w:firstLineChars="110" w:firstLine="264"/>
        <w:jc w:val="left"/>
      </w:pPr>
      <w:r>
        <w:t xml:space="preserve">По окончании учебного года - 13 недель </w:t>
      </w:r>
      <w:proofErr w:type="gramStart"/>
      <w:r>
        <w:t xml:space="preserve">( </w:t>
      </w:r>
      <w:proofErr w:type="gramEnd"/>
      <w:r>
        <w:t xml:space="preserve">5-8 </w:t>
      </w:r>
      <w:proofErr w:type="spellStart"/>
      <w:r>
        <w:t>кл</w:t>
      </w:r>
      <w:proofErr w:type="spellEnd"/>
      <w:r>
        <w:t>.)</w:t>
      </w:r>
    </w:p>
    <w:p w:rsidR="006F6942" w:rsidRDefault="006F6942">
      <w:pPr>
        <w:pStyle w:val="a3"/>
        <w:spacing w:before="1"/>
        <w:ind w:left="0" w:rightChars="322" w:right="708"/>
      </w:pPr>
    </w:p>
    <w:p w:rsidR="006F6942" w:rsidRDefault="006F6942"/>
    <w:tbl>
      <w:tblPr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319"/>
        <w:gridCol w:w="2156"/>
        <w:gridCol w:w="3493"/>
      </w:tblGrid>
      <w:tr w:rsidR="006F6942">
        <w:trPr>
          <w:trHeight w:val="424"/>
        </w:trPr>
        <w:tc>
          <w:tcPr>
            <w:tcW w:w="2062" w:type="dxa"/>
            <w:vMerge w:val="restart"/>
          </w:tcPr>
          <w:p w:rsidR="006F6942" w:rsidRDefault="006F694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F6942" w:rsidRDefault="00073F6F">
            <w:pPr>
              <w:pStyle w:val="TableParagraph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3475" w:type="dxa"/>
            <w:gridSpan w:val="2"/>
          </w:tcPr>
          <w:p w:rsidR="006F6942" w:rsidRDefault="00073F6F">
            <w:pPr>
              <w:pStyle w:val="TableParagraph"/>
              <w:spacing w:before="71"/>
              <w:ind w:left="0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93" w:type="dxa"/>
            <w:vMerge w:val="restart"/>
          </w:tcPr>
          <w:p w:rsidR="006F6942" w:rsidRDefault="006F694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6F6942" w:rsidRDefault="00073F6F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6F6942">
        <w:trPr>
          <w:trHeight w:val="426"/>
        </w:trPr>
        <w:tc>
          <w:tcPr>
            <w:tcW w:w="2062" w:type="dxa"/>
            <w:vMerge/>
            <w:tcBorders>
              <w:top w:val="nil"/>
            </w:tcBorders>
          </w:tcPr>
          <w:p w:rsidR="006F6942" w:rsidRDefault="006F6942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:rsidR="006F6942" w:rsidRDefault="00073F6F">
            <w:pPr>
              <w:pStyle w:val="TableParagraph"/>
              <w:spacing w:before="73"/>
              <w:ind w:left="0"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56" w:type="dxa"/>
          </w:tcPr>
          <w:p w:rsidR="006F6942" w:rsidRDefault="00073F6F">
            <w:pPr>
              <w:pStyle w:val="TableParagraph"/>
              <w:spacing w:before="73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493" w:type="dxa"/>
            <w:vMerge/>
            <w:tcBorders>
              <w:top w:val="nil"/>
            </w:tcBorders>
          </w:tcPr>
          <w:p w:rsidR="006F6942" w:rsidRDefault="006F6942">
            <w:pPr>
              <w:rPr>
                <w:sz w:val="2"/>
                <w:szCs w:val="2"/>
              </w:rPr>
            </w:pPr>
          </w:p>
        </w:tc>
      </w:tr>
      <w:tr w:rsidR="006F6942">
        <w:trPr>
          <w:trHeight w:val="427"/>
        </w:trPr>
        <w:tc>
          <w:tcPr>
            <w:tcW w:w="2062" w:type="dxa"/>
          </w:tcPr>
          <w:p w:rsidR="006F6942" w:rsidRDefault="00073F6F">
            <w:pPr>
              <w:pStyle w:val="TableParagraph"/>
              <w:spacing w:before="68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319" w:type="dxa"/>
          </w:tcPr>
          <w:p w:rsidR="006F6942" w:rsidRDefault="00073F6F">
            <w:pPr>
              <w:pStyle w:val="TableParagraph"/>
              <w:spacing w:before="68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2156" w:type="dxa"/>
          </w:tcPr>
          <w:p w:rsidR="006F6942" w:rsidRDefault="00073F6F">
            <w:pPr>
              <w:pStyle w:val="TableParagraph"/>
              <w:spacing w:before="68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3493" w:type="dxa"/>
          </w:tcPr>
          <w:p w:rsidR="006F6942" w:rsidRDefault="00073F6F">
            <w:pPr>
              <w:pStyle w:val="TableParagraph"/>
              <w:spacing w:before="68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дней</w:t>
            </w:r>
          </w:p>
        </w:tc>
      </w:tr>
      <w:tr w:rsidR="006F6942">
        <w:trPr>
          <w:trHeight w:val="426"/>
        </w:trPr>
        <w:tc>
          <w:tcPr>
            <w:tcW w:w="2062" w:type="dxa"/>
          </w:tcPr>
          <w:p w:rsidR="006F6942" w:rsidRDefault="00073F6F">
            <w:pPr>
              <w:pStyle w:val="TableParagraph"/>
              <w:spacing w:before="66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319" w:type="dxa"/>
          </w:tcPr>
          <w:p w:rsidR="006F6942" w:rsidRDefault="00073F6F">
            <w:pPr>
              <w:pStyle w:val="TableParagraph"/>
              <w:spacing w:before="66"/>
              <w:ind w:left="0" w:right="58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28</w:t>
            </w:r>
            <w:r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156" w:type="dxa"/>
          </w:tcPr>
          <w:p w:rsidR="006F6942" w:rsidRDefault="00073F6F">
            <w:pPr>
              <w:pStyle w:val="TableParagraph"/>
              <w:spacing w:before="66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3493" w:type="dxa"/>
          </w:tcPr>
          <w:p w:rsidR="006F6942" w:rsidRDefault="00073F6F">
            <w:pPr>
              <w:pStyle w:val="TableParagraph"/>
              <w:spacing w:before="6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дней</w:t>
            </w:r>
          </w:p>
        </w:tc>
      </w:tr>
      <w:tr w:rsidR="006F6942">
        <w:trPr>
          <w:trHeight w:val="424"/>
        </w:trPr>
        <w:tc>
          <w:tcPr>
            <w:tcW w:w="2062" w:type="dxa"/>
          </w:tcPr>
          <w:p w:rsidR="006F6942" w:rsidRDefault="00073F6F">
            <w:pPr>
              <w:pStyle w:val="TableParagraph"/>
              <w:spacing w:before="66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319" w:type="dxa"/>
          </w:tcPr>
          <w:p w:rsidR="006F6942" w:rsidRDefault="00073F6F">
            <w:pPr>
              <w:pStyle w:val="TableParagraph"/>
              <w:spacing w:before="66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156" w:type="dxa"/>
          </w:tcPr>
          <w:p w:rsidR="006F6942" w:rsidRDefault="00073F6F">
            <w:pPr>
              <w:pStyle w:val="TableParagraph"/>
              <w:spacing w:before="66"/>
              <w:ind w:left="0" w:right="59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3493" w:type="dxa"/>
          </w:tcPr>
          <w:p w:rsidR="006F6942" w:rsidRDefault="00073F6F">
            <w:pPr>
              <w:pStyle w:val="TableParagraph"/>
              <w:spacing w:before="6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дней</w:t>
            </w:r>
          </w:p>
        </w:tc>
      </w:tr>
      <w:tr w:rsidR="006F6942">
        <w:trPr>
          <w:trHeight w:val="426"/>
        </w:trPr>
        <w:tc>
          <w:tcPr>
            <w:tcW w:w="2062" w:type="dxa"/>
          </w:tcPr>
          <w:p w:rsidR="006F6942" w:rsidRDefault="00073F6F">
            <w:pPr>
              <w:pStyle w:val="TableParagraph"/>
              <w:spacing w:before="68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319" w:type="dxa"/>
          </w:tcPr>
          <w:p w:rsidR="006F6942" w:rsidRDefault="00073F6F">
            <w:pPr>
              <w:pStyle w:val="TableParagraph"/>
              <w:spacing w:before="68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156" w:type="dxa"/>
          </w:tcPr>
          <w:p w:rsidR="006F6942" w:rsidRDefault="00073F6F">
            <w:pPr>
              <w:pStyle w:val="TableParagraph"/>
              <w:spacing w:before="68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31.08.202</w:t>
            </w:r>
            <w:r>
              <w:rPr>
                <w:sz w:val="24"/>
              </w:rPr>
              <w:t>5</w:t>
            </w:r>
          </w:p>
        </w:tc>
        <w:tc>
          <w:tcPr>
            <w:tcW w:w="3493" w:type="dxa"/>
          </w:tcPr>
          <w:p w:rsidR="006F6942" w:rsidRDefault="00073F6F">
            <w:pPr>
              <w:pStyle w:val="TableParagraph"/>
              <w:spacing w:before="68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6F6942" w:rsidRDefault="006F6942">
      <w:pPr>
        <w:sectPr w:rsidR="006F6942">
          <w:pgSz w:w="11910" w:h="16840"/>
          <w:pgMar w:top="1040" w:right="0" w:bottom="280" w:left="1080" w:header="720" w:footer="720" w:gutter="0"/>
          <w:cols w:space="720"/>
        </w:sectPr>
      </w:pPr>
    </w:p>
    <w:p w:rsidR="006F6942" w:rsidRDefault="006F6942">
      <w:pPr>
        <w:pStyle w:val="a3"/>
        <w:spacing w:before="5"/>
        <w:ind w:left="0"/>
        <w:jc w:val="left"/>
        <w:rPr>
          <w:sz w:val="29"/>
        </w:rPr>
      </w:pPr>
    </w:p>
    <w:p w:rsidR="006F6942" w:rsidRDefault="00073F6F">
      <w:pPr>
        <w:pStyle w:val="a3"/>
        <w:ind w:right="849" w:firstLine="707"/>
      </w:pPr>
      <w:r>
        <w:t>Домашние</w:t>
      </w:r>
      <w:r>
        <w:rPr>
          <w:spacing w:val="23"/>
        </w:rPr>
        <w:t xml:space="preserve"> </w:t>
      </w:r>
      <w:r>
        <w:t>задания</w:t>
      </w:r>
      <w:r>
        <w:rPr>
          <w:spacing w:val="25"/>
        </w:rPr>
        <w:t xml:space="preserve"> </w:t>
      </w:r>
      <w:r>
        <w:t>даются</w:t>
      </w:r>
      <w:r>
        <w:rPr>
          <w:spacing w:val="24"/>
        </w:rPr>
        <w:t xml:space="preserve"> </w:t>
      </w:r>
      <w:r>
        <w:t>обучающимся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таком</w:t>
      </w:r>
      <w:r>
        <w:rPr>
          <w:spacing w:val="23"/>
        </w:rPr>
        <w:t xml:space="preserve"> </w:t>
      </w:r>
      <w:r>
        <w:t>объ</w:t>
      </w:r>
      <w:r>
        <w:t>ё</w:t>
      </w:r>
      <w:r>
        <w:t>ме,</w:t>
      </w:r>
      <w:r>
        <w:rPr>
          <w:spacing w:val="25"/>
        </w:rPr>
        <w:t xml:space="preserve"> </w:t>
      </w:r>
      <w:r>
        <w:t>чтобы</w:t>
      </w:r>
      <w:r>
        <w:rPr>
          <w:spacing w:val="24"/>
        </w:rPr>
        <w:t xml:space="preserve"> </w:t>
      </w:r>
      <w:r>
        <w:t>затраты</w:t>
      </w:r>
      <w:r>
        <w:rPr>
          <w:spacing w:val="25"/>
        </w:rPr>
        <w:t xml:space="preserve"> </w:t>
      </w:r>
      <w:r>
        <w:t>времени</w:t>
      </w:r>
      <w:r>
        <w:rPr>
          <w:spacing w:val="-58"/>
        </w:rPr>
        <w:t xml:space="preserve"> </w:t>
      </w:r>
      <w:r>
        <w:t xml:space="preserve">на его выполнение по всем предметам не превышали в 6 – 8 </w:t>
      </w:r>
      <w:r>
        <w:t>классах 2,5 часа и 3,5 часа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ежедневно.</w:t>
      </w:r>
    </w:p>
    <w:p w:rsidR="006F6942" w:rsidRDefault="00073F6F">
      <w:pPr>
        <w:pStyle w:val="a3"/>
        <w:ind w:right="853" w:firstLine="707"/>
      </w:pPr>
      <w:r>
        <w:t>Учебный план 6 – 9 классов состоит из двух частей: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 отношений.</w:t>
      </w:r>
    </w:p>
    <w:p w:rsidR="006F6942" w:rsidRDefault="00073F6F">
      <w:pPr>
        <w:pStyle w:val="a3"/>
        <w:ind w:right="846" w:firstLine="70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</w:t>
      </w:r>
      <w:r>
        <w:t>ельных предметных областей (русский язык и литература, родной</w:t>
      </w:r>
      <w:r>
        <w:t xml:space="preserve"> </w:t>
      </w:r>
      <w:r>
        <w:t>язык и родная</w:t>
      </w:r>
      <w:r>
        <w:t xml:space="preserve"> </w:t>
      </w:r>
      <w:r>
        <w:rPr>
          <w:spacing w:val="1"/>
        </w:rPr>
        <w:t xml:space="preserve"> </w:t>
      </w:r>
      <w:r>
        <w:t>литература, иностранный</w:t>
      </w:r>
      <w:r>
        <w:t xml:space="preserve"> </w:t>
      </w:r>
      <w:r>
        <w:t>язык, математика и информатика,</w:t>
      </w:r>
      <w:r>
        <w:rPr>
          <w:spacing w:val="1"/>
        </w:rPr>
        <w:t xml:space="preserve"> </w:t>
      </w:r>
      <w:r>
        <w:t xml:space="preserve">общественно-научные предметы, естественнонаучные предметы, </w:t>
      </w:r>
      <w:r>
        <w:t>основы</w:t>
      </w:r>
      <w:r>
        <w:t xml:space="preserve"> духовно-нравственной культуры народов, </w:t>
      </w:r>
      <w:r>
        <w:t xml:space="preserve">искусство, </w:t>
      </w:r>
      <w:r>
        <w:t>технология,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t xml:space="preserve"> и защиты Родины</w:t>
      </w:r>
      <w:proofErr w:type="gramStart"/>
      <w: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 обучения.</w:t>
      </w:r>
    </w:p>
    <w:p w:rsidR="006F6942" w:rsidRDefault="00073F6F">
      <w:pPr>
        <w:pStyle w:val="a3"/>
        <w:spacing w:before="66"/>
        <w:ind w:leftChars="300" w:left="660" w:right="846" w:firstLineChars="275" w:firstLine="660"/>
      </w:pPr>
      <w:r>
        <w:t>Предметная область «Русский язык и литература» в 5 - 9 классах представлена</w:t>
      </w:r>
      <w:r>
        <w:rPr>
          <w:spacing w:val="1"/>
        </w:rPr>
        <w:t xml:space="preserve"> </w:t>
      </w:r>
      <w:r>
        <w:t>учебным предметом</w:t>
      </w:r>
      <w:r>
        <w:rPr>
          <w:spacing w:val="1"/>
        </w:rPr>
        <w:t xml:space="preserve"> </w:t>
      </w:r>
      <w:r>
        <w:t>«Русский язык» –5 ч</w:t>
      </w:r>
      <w:r>
        <w:t>асов в 5 классе, 5 часов в 6 классе , 4 часа в 7</w:t>
      </w:r>
      <w:r>
        <w:rPr>
          <w:spacing w:val="1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классе</w:t>
      </w:r>
      <w:proofErr w:type="gramStart"/>
      <w:r>
        <w:rPr>
          <w:spacing w:val="8"/>
        </w:rPr>
        <w:t xml:space="preserve"> </w:t>
      </w:r>
      <w:r>
        <w:t>.</w:t>
      </w:r>
      <w:proofErr w:type="gramEnd"/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данную</w:t>
      </w:r>
      <w:r>
        <w:rPr>
          <w:spacing w:val="8"/>
        </w:rPr>
        <w:t xml:space="preserve"> </w:t>
      </w:r>
      <w:r>
        <w:t>предметну</w:t>
      </w:r>
      <w:r>
        <w:t>ю</w:t>
      </w:r>
      <w:r>
        <w:t xml:space="preserve"> область </w:t>
      </w:r>
      <w:r>
        <w:t xml:space="preserve">входит также учебный предмет «Литература» – 3 часа в неделю в 5 - 6 </w:t>
      </w:r>
      <w:proofErr w:type="gramStart"/>
      <w:r>
        <w:t>классах</w:t>
      </w:r>
      <w:proofErr w:type="gramEnd"/>
      <w:r>
        <w:t>,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7 -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 xml:space="preserve">классах, 3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 9 классе.</w:t>
      </w:r>
    </w:p>
    <w:p w:rsidR="006F6942" w:rsidRDefault="00073F6F">
      <w:pPr>
        <w:pStyle w:val="a3"/>
        <w:ind w:left="1330"/>
      </w:pPr>
      <w:r>
        <w:t>Предметная</w:t>
      </w:r>
      <w:r>
        <w:t xml:space="preserve"> </w:t>
      </w:r>
      <w:r>
        <w:t>область</w:t>
      </w:r>
      <w:r>
        <w:rPr>
          <w:spacing w:val="94"/>
        </w:rPr>
        <w:t xml:space="preserve"> </w:t>
      </w:r>
      <w:r>
        <w:t>«Родной</w:t>
      </w:r>
      <w:r>
        <w:rPr>
          <w:spacing w:val="87"/>
        </w:rPr>
        <w:t xml:space="preserve"> </w:t>
      </w:r>
      <w:r>
        <w:t>язык</w:t>
      </w:r>
      <w:r>
        <w:rPr>
          <w:spacing w:val="8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родная</w:t>
      </w:r>
      <w:r>
        <w:rPr>
          <w:spacing w:val="88"/>
        </w:rPr>
        <w:t xml:space="preserve"> </w:t>
      </w:r>
      <w:r>
        <w:t>литература»</w:t>
      </w:r>
      <w:r>
        <w:rPr>
          <w:spacing w:val="84"/>
        </w:rPr>
        <w:t xml:space="preserve"> </w:t>
      </w:r>
      <w:r>
        <w:t>включает</w:t>
      </w:r>
      <w:r>
        <w:rPr>
          <w:spacing w:val="89"/>
        </w:rPr>
        <w:t xml:space="preserve"> </w:t>
      </w:r>
      <w:r>
        <w:t>предметы</w:t>
      </w:r>
    </w:p>
    <w:p w:rsidR="006F6942" w:rsidRDefault="00073F6F">
      <w:pPr>
        <w:pStyle w:val="a3"/>
        <w:spacing w:before="1"/>
        <w:ind w:right="849"/>
      </w:pPr>
      <w:r>
        <w:t xml:space="preserve">«Родной </w:t>
      </w:r>
      <w:r>
        <w:t>русский</w:t>
      </w:r>
      <w:r>
        <w:t xml:space="preserve"> </w:t>
      </w:r>
      <w:r>
        <w:t>язык» - по 1 часу в неделю в 5</w:t>
      </w:r>
      <w:r>
        <w:rPr>
          <w:spacing w:val="1"/>
        </w:rPr>
        <w:t xml:space="preserve"> </w:t>
      </w:r>
      <w:r>
        <w:t>- 8 классах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«Родная</w:t>
      </w:r>
      <w:r>
        <w:t xml:space="preserve"> русская</w:t>
      </w:r>
      <w:r>
        <w:t xml:space="preserve"> литература» - 1</w:t>
      </w:r>
      <w:r>
        <w:rPr>
          <w:spacing w:val="1"/>
        </w:rPr>
        <w:t xml:space="preserve"> </w:t>
      </w:r>
      <w:r>
        <w:t>час в 5 - 8 классах, в 9 - м классе - по 0,5 часов на оба предмета</w:t>
      </w:r>
      <w:r>
        <w:t>. На основании заявления</w:t>
      </w:r>
      <w:r>
        <w:rPr>
          <w:spacing w:val="1"/>
        </w:rPr>
        <w:t xml:space="preserve"> </w:t>
      </w:r>
      <w:r>
        <w:t>родителей данная область представлена</w:t>
      </w:r>
      <w:r>
        <w:rPr>
          <w:spacing w:val="-2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языком.</w:t>
      </w:r>
      <w:r>
        <w:t xml:space="preserve"> </w:t>
      </w:r>
    </w:p>
    <w:p w:rsidR="006F6942" w:rsidRDefault="00073F6F">
      <w:pPr>
        <w:pStyle w:val="a3"/>
        <w:ind w:left="1330"/>
      </w:pPr>
      <w:r>
        <w:t>Предметная</w:t>
      </w:r>
      <w:r>
        <w:rPr>
          <w:spacing w:val="59"/>
        </w:rPr>
        <w:t xml:space="preserve"> </w:t>
      </w:r>
      <w:r>
        <w:t>область</w:t>
      </w:r>
      <w:r>
        <w:rPr>
          <w:spacing w:val="65"/>
        </w:rPr>
        <w:t xml:space="preserve"> </w:t>
      </w:r>
      <w:r>
        <w:t>«Иностранные</w:t>
      </w:r>
      <w:r>
        <w:rPr>
          <w:spacing w:val="59"/>
        </w:rPr>
        <w:t xml:space="preserve"> </w:t>
      </w:r>
      <w:r>
        <w:t>языки»</w:t>
      </w:r>
      <w:r>
        <w:rPr>
          <w:spacing w:val="55"/>
        </w:rPr>
        <w:t xml:space="preserve"> </w:t>
      </w:r>
      <w:r>
        <w:t>представлена</w:t>
      </w:r>
      <w:r>
        <w:rPr>
          <w:spacing w:val="63"/>
        </w:rPr>
        <w:t xml:space="preserve"> </w:t>
      </w:r>
      <w:r>
        <w:t>учебными</w:t>
      </w:r>
      <w:r>
        <w:rPr>
          <w:spacing w:val="61"/>
        </w:rPr>
        <w:t xml:space="preserve"> </w:t>
      </w:r>
      <w:r>
        <w:t>предметами</w:t>
      </w:r>
    </w:p>
    <w:p w:rsidR="006F6942" w:rsidRDefault="00073F6F">
      <w:pPr>
        <w:pStyle w:val="a3"/>
      </w:pPr>
      <w:r>
        <w:t>«Иностранный</w:t>
      </w:r>
      <w:r>
        <w:rPr>
          <w:spacing w:val="5"/>
        </w:rPr>
        <w:t xml:space="preserve"> </w:t>
      </w:r>
      <w:proofErr w:type="gramStart"/>
      <w:r>
        <w:rPr>
          <w:spacing w:val="5"/>
        </w:rPr>
        <w:t xml:space="preserve">( </w:t>
      </w:r>
      <w:proofErr w:type="gramEnd"/>
      <w:r>
        <w:rPr>
          <w:spacing w:val="5"/>
        </w:rPr>
        <w:t xml:space="preserve">английский </w:t>
      </w:r>
      <w:r>
        <w:t>язык</w:t>
      </w:r>
      <w:r>
        <w:t xml:space="preserve"> )</w:t>
      </w:r>
      <w:r>
        <w:t>»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102</w:t>
      </w:r>
      <w:r>
        <w:rPr>
          <w:spacing w:val="5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классах</w:t>
      </w:r>
      <w:proofErr w:type="gramEnd"/>
      <w:r>
        <w:rPr>
          <w:sz w:val="24"/>
        </w:rPr>
        <w:t>.</w:t>
      </w:r>
    </w:p>
    <w:p w:rsidR="006F6942" w:rsidRDefault="00073F6F">
      <w:pPr>
        <w:pStyle w:val="a3"/>
        <w:ind w:right="850" w:firstLine="707"/>
      </w:pPr>
      <w:r>
        <w:t>Предметная</w:t>
      </w:r>
      <w: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учебными</w:t>
      </w:r>
      <w:r>
        <w:rPr>
          <w:spacing w:val="9"/>
        </w:rPr>
        <w:t xml:space="preserve"> </w:t>
      </w:r>
      <w:r>
        <w:t>предметами</w:t>
      </w:r>
      <w:r>
        <w:rPr>
          <w:spacing w:val="14"/>
        </w:rPr>
        <w:t xml:space="preserve"> </w:t>
      </w:r>
      <w:r>
        <w:t>«Математика»,</w:t>
      </w:r>
      <w:r>
        <w:rPr>
          <w:spacing w:val="13"/>
        </w:rPr>
        <w:t xml:space="preserve"> </w:t>
      </w:r>
      <w:r>
        <w:t>«Информатика»,</w:t>
      </w:r>
      <w:r>
        <w:rPr>
          <w:spacing w:val="13"/>
        </w:rPr>
        <w:t xml:space="preserve"> </w:t>
      </w:r>
      <w:r>
        <w:t>«Алгебра»,</w:t>
      </w:r>
      <w:r>
        <w:rPr>
          <w:spacing w:val="15"/>
        </w:rPr>
        <w:t xml:space="preserve"> </w:t>
      </w:r>
      <w:r>
        <w:t>«Геометрия»,</w:t>
      </w:r>
    </w:p>
    <w:p w:rsidR="006F6942" w:rsidRDefault="00073F6F">
      <w:pPr>
        <w:pStyle w:val="a3"/>
        <w:ind w:right="846"/>
      </w:pPr>
      <w:r>
        <w:t>«Вероятность и статистика». Учебный предмет «Математика» реализуется в количестве 5</w:t>
      </w:r>
      <w:r>
        <w:rPr>
          <w:spacing w:val="1"/>
        </w:rPr>
        <w:t xml:space="preserve"> </w:t>
      </w:r>
      <w:r>
        <w:t>часов в неделю в</w:t>
      </w:r>
      <w:r>
        <w:rPr>
          <w:spacing w:val="1"/>
        </w:rPr>
        <w:t xml:space="preserve"> </w:t>
      </w:r>
      <w:r>
        <w:t>5 - 6 кла</w:t>
      </w:r>
      <w:r>
        <w:t>ссах, что составляет 170 часов в год соответственно.</w:t>
      </w:r>
      <w:r>
        <w:rPr>
          <w:spacing w:val="1"/>
        </w:rPr>
        <w:t xml:space="preserve"> </w:t>
      </w:r>
      <w:r>
        <w:t>В 7,8,9</w:t>
      </w:r>
      <w:r>
        <w:rPr>
          <w:spacing w:val="1"/>
        </w:rPr>
        <w:t xml:space="preserve"> </w:t>
      </w:r>
      <w:r>
        <w:t>классах реализуется учебный предмет «Алгебра» в размере 3 часа в неделю (102 часа в</w:t>
      </w:r>
      <w:r>
        <w:rPr>
          <w:spacing w:val="1"/>
        </w:rPr>
        <w:t xml:space="preserve"> </w:t>
      </w:r>
      <w:r>
        <w:t>год),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год.</w:t>
      </w:r>
      <w:r>
        <w:rPr>
          <w:spacing w:val="7"/>
        </w:rPr>
        <w:t xml:space="preserve"> </w:t>
      </w:r>
      <w:r>
        <w:t>Предмет</w:t>
      </w:r>
      <w:r>
        <w:rPr>
          <w:spacing w:val="12"/>
        </w:rPr>
        <w:t xml:space="preserve"> </w:t>
      </w:r>
      <w:r>
        <w:t>«Вероятность</w:t>
      </w:r>
      <w:r>
        <w:rPr>
          <w:spacing w:val="-58"/>
        </w:rPr>
        <w:t xml:space="preserve"> </w:t>
      </w:r>
      <w:r>
        <w:t xml:space="preserve">и статистика» </w:t>
      </w:r>
      <w:r>
        <w:t>реализуется в 7 - 9 классах - по 1 часу в неделю. Предмет «Информатика»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 классах</w:t>
      </w:r>
      <w:r>
        <w:rPr>
          <w:spacing w:val="2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– по 34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6F6942" w:rsidRDefault="00073F6F">
      <w:pPr>
        <w:pStyle w:val="a5"/>
        <w:tabs>
          <w:tab w:val="left" w:pos="762"/>
        </w:tabs>
        <w:ind w:left="621" w:rightChars="322" w:right="708" w:firstLineChars="291" w:firstLine="698"/>
        <w:rPr>
          <w:sz w:val="24"/>
          <w:szCs w:val="24"/>
        </w:rPr>
      </w:pPr>
      <w:proofErr w:type="gramStart"/>
      <w:r>
        <w:rPr>
          <w:sz w:val="24"/>
        </w:rPr>
        <w:t>Предметная</w:t>
      </w:r>
      <w:r>
        <w:rPr>
          <w:sz w:val="24"/>
        </w:rPr>
        <w:t xml:space="preserve"> </w:t>
      </w:r>
      <w:r>
        <w:rPr>
          <w:sz w:val="24"/>
          <w:szCs w:val="24"/>
        </w:rPr>
        <w:t>область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«Общественно-научные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предметы» представлена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«История»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классах,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 68 часов в год в каждом классе соответственно, «География» - 1 час в неделю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(34 часа в год) 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5 - 6 классе и по 2 часа в неделю (68 часов в год)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– в 7 - 9 классах,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«Обществознание»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 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proofErr w:type="gramEnd"/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 классах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</w:t>
      </w:r>
      <w:r>
        <w:rPr>
          <w:sz w:val="24"/>
          <w:szCs w:val="24"/>
        </w:rPr>
        <w:t>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год).</w:t>
      </w:r>
    </w:p>
    <w:p w:rsidR="006F6942" w:rsidRDefault="00073F6F">
      <w:pPr>
        <w:pStyle w:val="a3"/>
        <w:spacing w:before="1"/>
        <w:ind w:right="847" w:firstLine="707"/>
      </w:pPr>
      <w:proofErr w:type="gramStart"/>
      <w:r>
        <w:t>Предметная</w:t>
      </w:r>
      <w:r>
        <w:t xml:space="preserve"> </w:t>
      </w:r>
      <w:r>
        <w:t>область «Естественно - научные предметы» реализуется через учебный</w:t>
      </w:r>
      <w:r>
        <w:rPr>
          <w:spacing w:val="-57"/>
        </w:rPr>
        <w:t xml:space="preserve"> </w:t>
      </w:r>
      <w:r>
        <w:t xml:space="preserve">предмет «Биология» – 1 час в неделю в   5 - 7 классах (по 34 часа в год)  </w:t>
      </w:r>
      <w:r>
        <w:rPr>
          <w:spacing w:val="1"/>
        </w:rPr>
        <w:t xml:space="preserve"> </w:t>
      </w:r>
      <w:r>
        <w:t>и 68 часов в год</w:t>
      </w:r>
      <w:r>
        <w:rPr>
          <w:spacing w:val="1"/>
        </w:rPr>
        <w:t xml:space="preserve"> </w:t>
      </w:r>
      <w:r>
        <w:t xml:space="preserve">по 2 часа в неделю в 8-9 классах, предмет «Физика» – 2 часа в неделю в 7,8 </w:t>
      </w:r>
      <w:r>
        <w:t>классах (68</w:t>
      </w:r>
      <w:r>
        <w:rPr>
          <w:spacing w:val="1"/>
        </w:rPr>
        <w:t xml:space="preserve"> </w:t>
      </w:r>
      <w:r>
        <w:t>часов в год) и 3 часа в неделю в 9 классе (102 часа в</w:t>
      </w:r>
      <w:proofErr w:type="gramEnd"/>
      <w:r>
        <w:t xml:space="preserve"> год), а также через предмет «Химия» -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8,9 классах</w:t>
      </w:r>
      <w:r>
        <w:rPr>
          <w:spacing w:val="2"/>
        </w:rPr>
        <w:t xml:space="preserve"> </w:t>
      </w:r>
      <w:r>
        <w:t>(68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год).</w:t>
      </w:r>
    </w:p>
    <w:p w:rsidR="006F6942" w:rsidRDefault="00073F6F">
      <w:pPr>
        <w:pStyle w:val="a3"/>
        <w:spacing w:before="1"/>
        <w:ind w:right="847" w:firstLine="707"/>
      </w:pPr>
      <w:r>
        <w:t>Предметная</w:t>
      </w:r>
      <w:r>
        <w:t xml:space="preserve"> область «Основы духовно - нравственной культуры народов России» представлена предметом «Основы духовно - нравственной культуры народов России». На данный предмет предусмотрено по 1 часу в 5-6 классах </w:t>
      </w:r>
      <w:proofErr w:type="gramStart"/>
      <w:r>
        <w:t xml:space="preserve">( </w:t>
      </w:r>
      <w:proofErr w:type="gramEnd"/>
      <w:r>
        <w:t>по 34 часа в год ).</w:t>
      </w:r>
    </w:p>
    <w:p w:rsidR="006F6942" w:rsidRDefault="00073F6F">
      <w:pPr>
        <w:pStyle w:val="a3"/>
        <w:ind w:right="846" w:firstLine="707"/>
      </w:pPr>
      <w:r>
        <w:t xml:space="preserve">На </w:t>
      </w:r>
      <w:r>
        <w:t>учебные предметы «Изобразитель</w:t>
      </w:r>
      <w:r>
        <w:t>ное искусство» и «Музыка» из предметной</w:t>
      </w:r>
      <w:r>
        <w:rPr>
          <w:spacing w:val="1"/>
        </w:rPr>
        <w:t xml:space="preserve"> </w:t>
      </w:r>
      <w:r>
        <w:t>области «Искусство» отводится: на «ИЗО» по 1 часу   в    5 - 7 классах, что составляет по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«Музыку»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 классах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34 часа 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F6942" w:rsidRDefault="00073F6F">
      <w:pPr>
        <w:pStyle w:val="a3"/>
        <w:ind w:right="846" w:firstLine="707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</w:t>
      </w:r>
      <w:r>
        <w:t>руд</w:t>
      </w:r>
      <w:r>
        <w:t xml:space="preserve"> (технология</w:t>
      </w:r>
      <w:proofErr w:type="gramStart"/>
      <w:r>
        <w:t xml:space="preserve"> </w:t>
      </w:r>
      <w:r>
        <w:t>)</w:t>
      </w:r>
      <w:proofErr w:type="gramEnd"/>
      <w:r>
        <w:t>»</w:t>
      </w:r>
      <w:r>
        <w:t xml:space="preserve"> из предметной области «Технология»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</w:t>
      </w:r>
      <w:r>
        <w:t>ёт</w:t>
      </w:r>
      <w:r>
        <w:t>а 2 часа в неделю в 5 - 7 классах и 34 часа в год по 1 часу в неделю в 8 - 9 классах,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программы.</w:t>
      </w:r>
    </w:p>
    <w:p w:rsidR="006F6942" w:rsidRDefault="00073F6F">
      <w:pPr>
        <w:pStyle w:val="a3"/>
        <w:ind w:right="845" w:firstLine="70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представлена учебным предмет</w:t>
      </w:r>
      <w:r>
        <w:t>ом</w:t>
      </w:r>
      <w:r>
        <w:t xml:space="preserve"> «Физическая культура» – 2 часа</w:t>
      </w:r>
      <w:r>
        <w:rPr>
          <w:spacing w:val="1"/>
        </w:rPr>
        <w:t xml:space="preserve"> </w:t>
      </w:r>
      <w:r>
        <w:t xml:space="preserve">в </w:t>
      </w:r>
      <w:r>
        <w:lastRenderedPageBreak/>
        <w:t>неделю в 5 - 9 классах,</w:t>
      </w:r>
      <w:r>
        <w:t xml:space="preserve"> что составляет 68 часов в год</w:t>
      </w:r>
      <w:r>
        <w:t>.</w:t>
      </w:r>
    </w:p>
    <w:p w:rsidR="006F6942" w:rsidRDefault="00073F6F">
      <w:pPr>
        <w:pStyle w:val="a3"/>
        <w:ind w:right="845" w:firstLine="707"/>
      </w:pPr>
      <w:r>
        <w:t xml:space="preserve">Предметная область </w:t>
      </w:r>
      <w:r>
        <w:t>«Основы безопасности</w:t>
      </w:r>
      <w:r>
        <w:t xml:space="preserve"> и защиты Родины</w:t>
      </w:r>
      <w:r>
        <w:t>»</w:t>
      </w:r>
      <w:r>
        <w:t xml:space="preserve"> реализуется через предмет «</w:t>
      </w:r>
      <w:r>
        <w:t>Основы безопасности</w:t>
      </w:r>
      <w:r>
        <w:t xml:space="preserve"> и защиты Родины» </w:t>
      </w:r>
      <w:proofErr w:type="gramStart"/>
      <w:r>
        <w:t xml:space="preserve">( </w:t>
      </w:r>
      <w:proofErr w:type="gramEnd"/>
      <w:r>
        <w:t xml:space="preserve">ОБЗР ) </w:t>
      </w:r>
      <w:r>
        <w:t xml:space="preserve">в 8,9 классах </w:t>
      </w:r>
      <w:r>
        <w:t>по</w:t>
      </w:r>
      <w:r>
        <w:t xml:space="preserve"> </w:t>
      </w:r>
      <w:r>
        <w:t>1 час</w:t>
      </w:r>
      <w:r>
        <w:t>у</w:t>
      </w:r>
      <w:r>
        <w:t xml:space="preserve"> в неделю</w:t>
      </w:r>
      <w:r>
        <w:t xml:space="preserve">, общее количество часов за год - </w:t>
      </w:r>
      <w:r>
        <w:t>34 часа</w:t>
      </w:r>
      <w:r>
        <w:t>.</w:t>
      </w:r>
      <w:r>
        <w:t xml:space="preserve"> </w:t>
      </w:r>
    </w:p>
    <w:p w:rsidR="006F6942" w:rsidRDefault="00073F6F">
      <w:pPr>
        <w:pStyle w:val="a3"/>
        <w:ind w:right="845" w:firstLine="707"/>
      </w:pPr>
      <w:r>
        <w:t>В</w:t>
      </w:r>
      <w:r>
        <w:t xml:space="preserve"> части, формируем</w:t>
      </w:r>
      <w:r>
        <w:t>ой участниками образовательных отношений, в соответствии с максимально допустимой недельной нагрузкой с учётом установленных санитарных правил и норм, дополнительных часов не предусмотрено.</w:t>
      </w:r>
    </w:p>
    <w:p w:rsidR="006F6942" w:rsidRDefault="006F6942">
      <w:pPr>
        <w:pStyle w:val="a3"/>
        <w:spacing w:before="1"/>
        <w:ind w:left="0" w:right="847"/>
      </w:pPr>
    </w:p>
    <w:p w:rsidR="006F6942" w:rsidRDefault="00073F6F">
      <w:pPr>
        <w:pStyle w:val="1"/>
        <w:ind w:left="2"/>
      </w:pPr>
      <w:r>
        <w:t>УМК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F6942" w:rsidRDefault="006F6942">
      <w:pPr>
        <w:pStyle w:val="1"/>
        <w:ind w:left="2"/>
      </w:pPr>
    </w:p>
    <w:tbl>
      <w:tblPr>
        <w:tblW w:w="10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47"/>
        <w:gridCol w:w="1701"/>
        <w:gridCol w:w="2693"/>
        <w:gridCol w:w="2202"/>
      </w:tblGrid>
      <w:tr w:rsidR="006F6942">
        <w:trPr>
          <w:cantSplit/>
          <w:trHeight w:val="607"/>
          <w:jc w:val="center"/>
        </w:trPr>
        <w:tc>
          <w:tcPr>
            <w:tcW w:w="817" w:type="dxa"/>
          </w:tcPr>
          <w:p w:rsidR="006F6942" w:rsidRDefault="00073F6F">
            <w:pPr>
              <w:ind w:left="-229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47" w:type="dxa"/>
          </w:tcPr>
          <w:p w:rsidR="006F6942" w:rsidRDefault="00073F6F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701" w:type="dxa"/>
          </w:tcPr>
          <w:p w:rsidR="006F6942" w:rsidRDefault="006F6942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 w:val="restart"/>
            <w:textDirection w:val="btLr"/>
          </w:tcPr>
          <w:p w:rsidR="006F6942" w:rsidRDefault="00073F6F">
            <w:pPr>
              <w:ind w:left="-229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Баранов М.Т.,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Ладыженская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Т.А.,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Тростенцова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Л.А.и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1.1.2.1.1.1.1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Русский язык. В 2-х частях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Коровина В.Я., Журавлев В.П., Коровин В.И.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1.1.2.1.2.1.1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Литература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2-х ч.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Издательство" Просвещение"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Аристова М.А., Беляева Н.В.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1.1.2.2.2.1.1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Родная  русская  литература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Загоровская О.В., Богданов С.И.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1.1.2.2.1.1.1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Русский родной язык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Издательство" Просвещение"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Ваулина Ю.Е., Дули Д., </w:t>
            </w:r>
            <w:proofErr w:type="spellStart"/>
            <w:r>
              <w:rPr>
                <w:rFonts w:eastAsia="Calibri"/>
                <w:sz w:val="20"/>
                <w:szCs w:val="20"/>
                <w:lang w:eastAsia="ar-SA"/>
              </w:rPr>
              <w:t>Подоляко</w:t>
            </w:r>
            <w:proofErr w:type="spellEnd"/>
            <w:r>
              <w:rPr>
                <w:rFonts w:eastAsia="Calibri"/>
                <w:sz w:val="20"/>
                <w:szCs w:val="20"/>
                <w:lang w:eastAsia="ar-SA"/>
              </w:rPr>
              <w:t xml:space="preserve"> О.Е. и другие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1.1.2.3.1.1.1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Английский язык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Вигасин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 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Годер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Г. И., Свенцицкая И. С.; под ред.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Искендерова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 А.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1.1.2.5.1.1.1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История. Всеобщая история. История Древнего мира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Алексеев А.И., Николина В.В., Липкина Е.К. и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1.1.2.5.3.1.1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География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Виленкин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Н.Я.,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Жохов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В.И., Чесноков А.С. и др.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1.1.2.4.1.1.1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Математика: 5-й класс: базовый уровень: учебник: в 2 частях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Пасечник В. В.,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Суматохин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С. В.,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Гапонюк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З.Г., Швецов Г.Г.; под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ред</w:t>
            </w:r>
            <w:proofErr w:type="spellEnd"/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Пасечника В. В.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1.1.2.6.3.1.1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Биология: 5-й класс: базовый уровень: учебник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Издательство "Просвещение»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Горяева Н. А., Островская О. В.; под ред.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Неменского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Б. М.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1.1.2.8.1.1.1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Сергеева Г.П., Критская Е.Д.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1.1.2.9.2.1.1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Глозман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Е.С., Кожина О.А.,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Хотунцев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Ю.Л.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1.1.2.8.1.1.1</w:t>
            </w:r>
          </w:p>
          <w:p w:rsidR="006F6942" w:rsidRDefault="006F6942">
            <w:pPr>
              <w:ind w:firstLine="34"/>
              <w:rPr>
                <w:rFonts w:eastAsia="Calibr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Тру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д(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технология)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Издательство «Просвещение»</w:t>
            </w:r>
          </w:p>
        </w:tc>
      </w:tr>
      <w:tr w:rsidR="006F6942">
        <w:trPr>
          <w:cantSplit/>
          <w:trHeight w:val="607"/>
          <w:jc w:val="center"/>
        </w:trPr>
        <w:tc>
          <w:tcPr>
            <w:tcW w:w="817" w:type="dxa"/>
            <w:vMerge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Матвеев А.П.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1.1.2.10.1.1.1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Физическая культура 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  <w:p w:rsidR="006F6942" w:rsidRDefault="006F6942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6F6942">
        <w:trPr>
          <w:cantSplit/>
          <w:trHeight w:val="307"/>
          <w:jc w:val="center"/>
        </w:trPr>
        <w:tc>
          <w:tcPr>
            <w:tcW w:w="817" w:type="dxa"/>
          </w:tcPr>
          <w:p w:rsidR="006F6942" w:rsidRDefault="006F6942">
            <w:pPr>
              <w:ind w:left="-229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ar-SA"/>
              </w:rPr>
              <w:t>ОДНКНР</w:t>
            </w:r>
          </w:p>
        </w:tc>
        <w:tc>
          <w:tcPr>
            <w:tcW w:w="2202" w:type="dxa"/>
          </w:tcPr>
          <w:p w:rsidR="006F6942" w:rsidRDefault="006F6942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6F6942">
        <w:trPr>
          <w:jc w:val="center"/>
        </w:trPr>
        <w:tc>
          <w:tcPr>
            <w:tcW w:w="817" w:type="dxa"/>
            <w:vMerge w:val="restart"/>
            <w:textDirection w:val="btLr"/>
          </w:tcPr>
          <w:p w:rsidR="006F6942" w:rsidRDefault="00073F6F">
            <w:pPr>
              <w:ind w:left="-229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Баранов М.Т.,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Ладыженская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Т.А.,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Тростенцова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Л.А.и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1.1.2.1.1.1.2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Русский язык. В 2-х частях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Полухина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В.П., Коровина В.Я., Журавлев В.П. и другие; под ред. Коровиной В.Я.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1.1.2.1.2.1.2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Литература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2-х ч.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Александрова О.М.,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Аристова М.А., Беляева Н.В.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1.1.2.2.2.1.2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Родная  русская  литература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Загоровская О.В., Богданов С.И.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1.1.2.2.1.1.2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Русский родной язык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Ваулина Ю.Е., Дули 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Д., </w:t>
            </w:r>
            <w:proofErr w:type="spellStart"/>
            <w:r>
              <w:rPr>
                <w:rFonts w:eastAsia="Calibri"/>
                <w:sz w:val="20"/>
                <w:szCs w:val="20"/>
                <w:lang w:eastAsia="ar-SA"/>
              </w:rPr>
              <w:t>Подоляко</w:t>
            </w:r>
            <w:proofErr w:type="spellEnd"/>
            <w:r>
              <w:rPr>
                <w:rFonts w:eastAsia="Calibri"/>
                <w:sz w:val="20"/>
                <w:szCs w:val="20"/>
                <w:lang w:eastAsia="ar-SA"/>
              </w:rPr>
              <w:t xml:space="preserve"> О.Е. и другие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1.1.2.3.1.1.2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Английский язык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Арсентьев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Н.М.,Данилов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А.А., Стефанович П.С. и др.(под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ред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.Т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оркунова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А.В.)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1.1.2.5.1.1.6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История России в 2-х ч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Агибалова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Е.В., Донской Г.М. 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1.1.2.5.1.1.2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Всеобщая история. История Средних веков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Боголюбов Л. Н., Рутковская Е. Л., Иванова Л. Ф.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1.1.2.5.2.1.1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Алексеев А.И.,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Николина В.В., Липкина Е.К. и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1.1.2.5.3.1.1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География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trHeight w:val="474"/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Виленкин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Н.Я.,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Жохов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В.И., Чесноков А.С.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1.1.2.4.1.1.2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Математика: 6-й класс: базовый уровень: учебник: в 2 частях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Пасечник В. В.,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Суматохин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С. В.,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Гапонюк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З.Г., Швецов Г.Г.; под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ред</w:t>
            </w:r>
            <w:proofErr w:type="spellEnd"/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Пасечника В. В.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1.1.2.6.3.1.2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Биология: 6-й класс: базовый уровень: учебник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"Просвещение»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Неменская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Л.А. / Под ред.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Неменского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Б.М.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1.1.2.8.1.1.2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Изобразительное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искусство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Сергеева Г.П., Критская Е.Д.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1.1.2.8.2.1.2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Глозман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Е.С., Кожина О.А.,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Хотунцев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Ю.Л.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1.1.2.9.1.1.2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Тру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д(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технология)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Издательство «Просвещение»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Матвеев А.П.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1.1.2.10.1.1.2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Физическая культура 6-7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ar-SA"/>
              </w:rPr>
              <w:t>ОДНКНР</w:t>
            </w:r>
          </w:p>
        </w:tc>
        <w:tc>
          <w:tcPr>
            <w:tcW w:w="2202" w:type="dxa"/>
          </w:tcPr>
          <w:p w:rsidR="006F6942" w:rsidRDefault="006F6942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6F6942">
        <w:trPr>
          <w:jc w:val="center"/>
        </w:trPr>
        <w:tc>
          <w:tcPr>
            <w:tcW w:w="817" w:type="dxa"/>
            <w:vMerge w:val="restart"/>
            <w:textDirection w:val="btLr"/>
          </w:tcPr>
          <w:p w:rsidR="006F6942" w:rsidRDefault="00073F6F">
            <w:pPr>
              <w:ind w:left="-229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Баранов М.Т.,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Ладыженская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Т.А.,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Тростенцова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Л.А.и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1.1.2.1.1.1.3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Русский язык. 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Коровина В.Я., Журавлев В.П., Коровин В.И.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1.1.2.1.2.1.3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Литература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2-х ч.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Аристова М.А., Беляева Н.В.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1.1.2.2.2.1.3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Родная  русская  литература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Загоровская О.В., Богданов С.И.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1.1.2.2.1.1.3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Русский родной язык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Ваулина Ю.Е., Дули Д.,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Подоляко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О.Е. и другие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1.1.2.3.1.1.3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Английский язык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Арсентьев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Н.М.,Данилов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Курукин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И.В. и др.(под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ред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.Т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оркунова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А.В.)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1.1.2.5.1.1.7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История России в 2-х ч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Юдовская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А.Я., Баранов П.А., Ванюшкина Л.М. 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1.1.2.5.1.1.3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История. Всеобщая история. История Нового времени. Конец XV—XVII век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  <w:p w:rsidR="006F6942" w:rsidRDefault="006F6942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Боголюбов Л. Н.,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Лазебникова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 Ю.,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Половникова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 В.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1.1.2.5.2.1.2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Алексеев А.И., Николина В.В., Липкина Е.К. и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1.1.2.5.3.1.2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География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Макарычев Ю.Н.,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Миндюк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Н.Г.,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Нешков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К.И.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и другие; под ред.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Теляковского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С.А.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1.1.2.4.1.1.3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Математика. Алгебра: 7-й класс: базовый уровень: учебник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Атанасян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Л.С., Бутузов В.Ф., Кадомцев С.Б. и др.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1.1.2.4.1.2.1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Математика. Геометрия: 7-9-е классы: базовый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уровень: учебник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Высоцкий И.Р., Ященко И.В.; под ред. Ященко И.В.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1.1.2.4.1.3.1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Босова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Л.Л.,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Босова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А.Ю.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1.1.2.4.2.1.1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Перышкин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И. М., Иванов А. И.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1.1.2.6.1.1.1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Физика: 7-й класс: базовый уровень: учебник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Пасечник В. В.,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Суматохин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С. В.,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Гапонюк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З.Г., Швецов Г.Г.; под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ред</w:t>
            </w:r>
            <w:proofErr w:type="spellEnd"/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Пасечника В. В.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1.1.2.6.3.1.3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Биология: 7-й класс: базовый уровень: учебник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"Просвещение»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Питерских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А.С., Гуров Г.Е. / Под ред.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Неменского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Б.М. 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1.1.2.8.1.1.3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Сергеева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Г.П., Критская Е.Д.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1.1.2.8.2.1.3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>Музыка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ОАО "Издательство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>"Просвещение"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Глозман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Е.С., Кожина О.А.,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Хотунцев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Ю.Л.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1.1.2.9.1.1.3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Тру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д(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технология)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Матвеев А.П.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1.1.2.10.1.1.2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Физическая культура 6-7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 w:val="restart"/>
            <w:textDirection w:val="btLr"/>
          </w:tcPr>
          <w:p w:rsidR="006F6942" w:rsidRDefault="00073F6F">
            <w:pPr>
              <w:ind w:left="-229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8класс</w:t>
            </w: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Бархударов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С.Г., Крючков С.Е., Максимов Л.Ю.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1.1.2.1.1.1.4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Русский язык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Коровина В.Я., Журавлев В.П., Коровин В.И.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1.1.2.1.2.1.4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Литература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2-х ч.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ОАО "Издательство"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Аристова М.А., Беляева Н.В.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1.1.2.2.2.1.4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Родная  русская  литература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Загоровская О.В., Богданов С.И.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1.1.2.2.1.1.4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Русский родной язык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Ваулина Ю.Е., Дули Д.,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Подоляко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О.Е. и другие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1.1.2.3.1.1.4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Английский язык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"Просвещение»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Арсентьев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Н.М.,Данилов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Курукин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И.В. и др.(под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ред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.Т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оркунова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А.В.)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1.1.2.5.1.1.3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История России в 2-х ч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Юдовская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А.Я., Баранов П.А., Ванюшкина Л.М. 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1.1.2.5.1.1.8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История. Всеобщая история. История Нового времени. XVIII век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Боголюбов Л. Н., Городецкая Н. И., Иванова Л. Ф.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1.1.2.5.2.1.3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Алексеев А.И., Николина В.В., Липкина Е.К. и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1.1.2.5.3.1.3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trHeight w:val="453"/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Макарычев Ю.Н.,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Миндюк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Н.Г.,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Нешков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К.И. и другие; под ред.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Теляковского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С.А.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1.1.2.4.1.1.4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Математика. Алгебра: 8-й класс: базовый уровень: учебник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Атанасян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Л.С., Бутузов В.Ф., Кадомцев С.Б. и др.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1.1.2.4.1.2.1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Математика. Геометрия: 7-9-е классы: базовый уровень: учебник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Высоцкий И.Р., Ященко И.В.; под ред. Ященко И.В.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1.1.2.4.1.3.1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Босова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Л.Л.,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Босова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А.Ю.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1.1.2.4.2.1.2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«Просвещение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Перышкин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И. М., Иванов А. И.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1.1.2.6.1.1.2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Физика: 8-й класс: базовый уровень: учебник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Пасечник В. В.,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Суматохин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С. В.,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Гапонюк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З.Г., Швецов Г.Г.; под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ред</w:t>
            </w:r>
            <w:proofErr w:type="spellEnd"/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Пасечника В. В.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1.1.2.6.3.1.4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Биология: 8-й класс: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базовый уровень: учебник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"Просвещение»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Габриелян О. С., Остроумов И. Г., Сладков С. А.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1.1.2.6.2.1.1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Химия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Сергеева Г.П., Критская Е.Д.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1.1.2.8.2.1.4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Глозман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Е.С., Кожина О.А.,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Хотунцев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Ю.Л.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1.1.2.9.1.1.4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Тру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д(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технология)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Матвеев А.П.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1.1.2.10.1.1.3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Физическая культура 8-9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Хренников Б. О., Гололобов Н. В., Льняная Л. И., Маслов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М. В.; под ред. Егорова С. Н.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1.1.2.10.2.2.4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 w:val="restart"/>
            <w:textDirection w:val="btLr"/>
          </w:tcPr>
          <w:p w:rsidR="006F6942" w:rsidRDefault="00073F6F">
            <w:pPr>
              <w:ind w:left="-229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9класс</w:t>
            </w: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Бархударов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С.Г., Крючков С.Е., Максимов Л.Ю. и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1.1.2.1.1.1.5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Коровина В.Я.,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Журавлев В.П., Коровин В.И. и другие; под ред. Коровиной В.Я.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1.1.2.1.2.1.5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Литература. В 2-х ч.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Аристова М.А., Беляева Н.В.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1.1.2.2.2.1.5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Родная  русская  литература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ОАО "Издательство"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Загоровская О.В., Богданов С.И.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1.1.2.2.1.1.5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Русский родной язык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Ваулина Ю.Е., Дули Д.,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Подоляко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О.Е. и другие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1.1.2.3.1.1.5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Английский язык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"Просвещение»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Арсентьев Н.М., Данилов А.А.,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Левандовский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А.А. и др. под ред.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Торкунова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</w:t>
            </w:r>
            <w:proofErr w:type="gramEnd"/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1.1.2.5.1.1.9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История России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 «Просвещение"</w:t>
            </w:r>
          </w:p>
          <w:p w:rsidR="006F6942" w:rsidRDefault="006F6942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Юдовская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 Я., Баранов П. А., Ванюшкина Л. М. и др.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;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под ред.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Искендерова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 А.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t>1.1.2.5.1.1.5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История. Всеобщая история. История Нового времени. XIX—начало XX века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Боголюбов Л. Н.,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Лазебникова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 Ю., Лобанов И. А.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1.1.2.5.2.1.4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Алексеев А.И., Николина В.В.,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Липкина Е.К. и </w:t>
            </w:r>
            <w:proofErr w:type="spellStart"/>
            <w:proofErr w:type="gramStart"/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1.1.2.5.3.1.4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География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Макарычев Ю.Н.,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Миндюк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Н.Г.,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Нешков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К.И. и другие; под ред.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Теляковского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С.А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1.1.2.4.1.1.5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Математика. Алгебра: 9-й класс: базовый уровень: учебник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ОАО "Издательство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Атанасян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Л.С., Бутузов В.Ф., Кадомцев С.Б. и др.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1.1.2.4.1.2.1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Математика. Геометрия: 7-9-е классы: базовый уровень: учебник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Высоцкий И.Р., Ященко И.В.; под ред. Ященко И.В.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1.1.2.4.1.3.1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Математика.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Вероятность и статистика: 7-9-е классы: базовый уровень: учебник: в 2 частях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Босова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Л.Л.,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Босова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А.Ю.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1.1.2.4.2.1.3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Перышкин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И. М.,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Гутник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Е. М., Иванов А. И., Петрова М. А.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1.1.2.6.1.1.3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Физика: 9-й класс: базовый уровень: учебник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Пасечник В.В., Каменский А.А., Швецов Г.Г. и др.; под ред. Пасечника В.В.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1.1.2.6.3.1.5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Биология: 9-й класс: базовый уровень: учебник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Просвещение»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Габриелян О. С., Остроумов И. Г., Сладков С. А.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1.1.2.6.2.1.2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Химия 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Глозман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Е.С., Кожина О.А.,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Хотунцев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Ю.Л. и др.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1.1.2.9.1.1.4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Тру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д(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технология)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Матвеев А.П.</w:t>
            </w:r>
          </w:p>
          <w:p w:rsidR="006F6942" w:rsidRDefault="006F6942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1.1.2.10.1.1.3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Физическая культура 8-9</w:t>
            </w: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  <w:tr w:rsidR="006F6942">
        <w:trPr>
          <w:jc w:val="center"/>
        </w:trPr>
        <w:tc>
          <w:tcPr>
            <w:tcW w:w="817" w:type="dxa"/>
            <w:vMerge/>
            <w:textDirection w:val="btLr"/>
          </w:tcPr>
          <w:p w:rsidR="006F6942" w:rsidRDefault="006F6942">
            <w:pPr>
              <w:ind w:left="-229" w:right="113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</w:tcPr>
          <w:p w:rsidR="006F6942" w:rsidRDefault="00073F6F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Хренников Б. О., Гололобов Н. В., Льняная Л. И., Маслов М. В.; под ред. Егорова С. Н.</w:t>
            </w:r>
          </w:p>
        </w:tc>
        <w:tc>
          <w:tcPr>
            <w:tcW w:w="1701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1.1.2.10.2.2.5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6F6942" w:rsidRDefault="00073F6F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  <w:p w:rsidR="006F6942" w:rsidRDefault="006F6942">
            <w:pPr>
              <w:ind w:firstLine="34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</w:tcPr>
          <w:p w:rsidR="006F6942" w:rsidRDefault="00073F6F">
            <w:pPr>
              <w:ind w:firstLine="34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«Просвещение"</w:t>
            </w:r>
          </w:p>
        </w:tc>
      </w:tr>
    </w:tbl>
    <w:p w:rsidR="006F6942" w:rsidRDefault="006F6942">
      <w:pPr>
        <w:pStyle w:val="a3"/>
        <w:spacing w:before="1"/>
        <w:ind w:right="847" w:firstLine="707"/>
      </w:pPr>
    </w:p>
    <w:p w:rsidR="006F6942" w:rsidRDefault="006F6942">
      <w:pPr>
        <w:pStyle w:val="a5"/>
        <w:tabs>
          <w:tab w:val="left" w:pos="762"/>
        </w:tabs>
        <w:ind w:left="621" w:rightChars="322" w:right="708" w:firstLineChars="291" w:firstLine="698"/>
        <w:rPr>
          <w:sz w:val="24"/>
          <w:szCs w:val="24"/>
        </w:rPr>
      </w:pPr>
    </w:p>
    <w:p w:rsidR="006F6942" w:rsidRDefault="006F6942">
      <w:pPr>
        <w:pStyle w:val="a5"/>
        <w:tabs>
          <w:tab w:val="left" w:pos="762"/>
        </w:tabs>
        <w:ind w:left="621" w:rightChars="322" w:right="708" w:firstLineChars="291" w:firstLine="698"/>
        <w:rPr>
          <w:sz w:val="24"/>
          <w:szCs w:val="24"/>
        </w:rPr>
      </w:pPr>
    </w:p>
    <w:p w:rsidR="006F6942" w:rsidRDefault="006F6942">
      <w:pPr>
        <w:pStyle w:val="a3"/>
        <w:ind w:right="846"/>
      </w:pPr>
    </w:p>
    <w:p w:rsidR="006F6942" w:rsidRDefault="006F6942">
      <w:pPr>
        <w:pStyle w:val="a5"/>
        <w:tabs>
          <w:tab w:val="left" w:pos="762"/>
        </w:tabs>
        <w:ind w:left="621" w:rightChars="322" w:right="708" w:firstLineChars="291" w:firstLine="698"/>
        <w:rPr>
          <w:sz w:val="24"/>
          <w:szCs w:val="24"/>
        </w:rPr>
      </w:pPr>
    </w:p>
    <w:p w:rsidR="006F6942" w:rsidRDefault="006F6942">
      <w:pPr>
        <w:pStyle w:val="a5"/>
        <w:tabs>
          <w:tab w:val="left" w:pos="762"/>
        </w:tabs>
        <w:ind w:left="621" w:rightChars="322" w:right="708" w:firstLineChars="291" w:firstLine="698"/>
        <w:rPr>
          <w:sz w:val="24"/>
          <w:szCs w:val="24"/>
        </w:rPr>
      </w:pPr>
    </w:p>
    <w:p w:rsidR="006F6942" w:rsidRDefault="006F6942">
      <w:pPr>
        <w:pStyle w:val="a5"/>
        <w:tabs>
          <w:tab w:val="left" w:pos="762"/>
        </w:tabs>
        <w:ind w:left="621" w:rightChars="322" w:right="708" w:firstLineChars="291" w:firstLine="698"/>
        <w:rPr>
          <w:sz w:val="24"/>
          <w:szCs w:val="24"/>
        </w:rPr>
      </w:pPr>
    </w:p>
    <w:p w:rsidR="006F6942" w:rsidRDefault="006F6942">
      <w:pPr>
        <w:pStyle w:val="a5"/>
        <w:tabs>
          <w:tab w:val="left" w:pos="762"/>
        </w:tabs>
        <w:ind w:left="621" w:firstLineChars="291" w:firstLine="698"/>
        <w:rPr>
          <w:sz w:val="24"/>
        </w:rPr>
      </w:pPr>
    </w:p>
    <w:p w:rsidR="006F6942" w:rsidRDefault="006F6942">
      <w:pPr>
        <w:pStyle w:val="a3"/>
        <w:spacing w:before="1"/>
        <w:ind w:right="849" w:firstLineChars="290" w:firstLine="696"/>
      </w:pPr>
    </w:p>
    <w:p w:rsidR="006F6942" w:rsidRDefault="006F6942">
      <w:pPr>
        <w:pStyle w:val="a3"/>
        <w:spacing w:before="66"/>
        <w:ind w:leftChars="300" w:left="660" w:right="846" w:firstLineChars="275" w:firstLine="660"/>
      </w:pPr>
    </w:p>
    <w:p w:rsidR="006F6942" w:rsidRDefault="006F6942">
      <w:pPr>
        <w:pStyle w:val="a3"/>
        <w:ind w:leftChars="300" w:left="660" w:right="849" w:firstLineChars="275" w:firstLine="660"/>
      </w:pPr>
    </w:p>
    <w:p w:rsidR="006F6942" w:rsidRDefault="006F6942">
      <w:pPr>
        <w:pStyle w:val="a3"/>
        <w:ind w:leftChars="300" w:left="660" w:right="849" w:firstLineChars="275" w:firstLine="660"/>
        <w:sectPr w:rsidR="006F6942">
          <w:pgSz w:w="11910" w:h="16840"/>
          <w:pgMar w:top="1040" w:right="0" w:bottom="280" w:left="1080" w:header="720" w:footer="720" w:gutter="0"/>
          <w:cols w:space="720"/>
        </w:sectPr>
      </w:pPr>
    </w:p>
    <w:p w:rsidR="006F6942" w:rsidRDefault="00073F6F">
      <w:pPr>
        <w:spacing w:before="117" w:line="237" w:lineRule="auto"/>
        <w:ind w:left="622" w:right="803" w:firstLine="866"/>
        <w:rPr>
          <w:sz w:val="24"/>
        </w:rPr>
      </w:pPr>
      <w:r>
        <w:rPr>
          <w:b/>
          <w:sz w:val="28"/>
        </w:rPr>
        <w:lastRenderedPageBreak/>
        <w:t>Учебный план основного общего образования (5 - 9 классы)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 xml:space="preserve">Учебный план </w:t>
      </w:r>
      <w:r>
        <w:rPr>
          <w:sz w:val="24"/>
        </w:rPr>
        <w:t>основного</w:t>
      </w:r>
      <w:r>
        <w:rPr>
          <w:sz w:val="24"/>
        </w:rPr>
        <w:t xml:space="preserve"> общего образования составлен в соответствии с Вариантом № 4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плана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6"/>
          <w:sz w:val="24"/>
        </w:rPr>
        <w:t xml:space="preserve"> </w:t>
      </w:r>
      <w:proofErr w:type="gramEnd"/>
      <w:r>
        <w:rPr>
          <w:spacing w:val="6"/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5-дневн</w:t>
      </w:r>
      <w:r>
        <w:rPr>
          <w:sz w:val="24"/>
        </w:rPr>
        <w:t>ой</w:t>
      </w:r>
      <w:r>
        <w:rPr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ой</w:t>
      </w:r>
      <w:r>
        <w:rPr>
          <w:spacing w:val="7"/>
          <w:sz w:val="24"/>
        </w:rPr>
        <w:t xml:space="preserve"> </w:t>
      </w:r>
      <w:r>
        <w:rPr>
          <w:sz w:val="24"/>
        </w:rPr>
        <w:t>недел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z w:val="24"/>
        </w:rPr>
        <w:t>м родного языка или обучением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).</w:t>
      </w:r>
    </w:p>
    <w:tbl>
      <w:tblPr>
        <w:tblStyle w:val="a4"/>
        <w:tblpPr w:leftFromText="180" w:rightFromText="180" w:vertAnchor="text" w:horzAnchor="page" w:tblpX="756" w:tblpY="351"/>
        <w:tblOverlap w:val="never"/>
        <w:tblW w:w="0" w:type="auto"/>
        <w:tblLook w:val="04A0" w:firstRow="1" w:lastRow="0" w:firstColumn="1" w:lastColumn="0" w:noHBand="0" w:noVBand="1"/>
      </w:tblPr>
      <w:tblGrid>
        <w:gridCol w:w="2822"/>
        <w:gridCol w:w="3008"/>
        <w:gridCol w:w="980"/>
        <w:gridCol w:w="1059"/>
        <w:gridCol w:w="1059"/>
        <w:gridCol w:w="1059"/>
        <w:gridCol w:w="1059"/>
      </w:tblGrid>
      <w:tr w:rsidR="006F6942">
        <w:tc>
          <w:tcPr>
            <w:tcW w:w="6000" w:type="dxa"/>
            <w:vMerge w:val="restart"/>
            <w:shd w:val="clear" w:color="auto" w:fill="D9D9D9"/>
          </w:tcPr>
          <w:p w:rsidR="006F6942" w:rsidRDefault="00073F6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F6942" w:rsidRDefault="00073F6F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  <w:vMerge/>
          </w:tcPr>
          <w:p w:rsidR="006F6942" w:rsidRDefault="006F6942"/>
        </w:tc>
        <w:tc>
          <w:tcPr>
            <w:tcW w:w="0" w:type="dxa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F6942">
        <w:tc>
          <w:tcPr>
            <w:tcW w:w="14553" w:type="dxa"/>
            <w:gridSpan w:val="7"/>
            <w:shd w:val="clear" w:color="auto" w:fill="FFFFB3"/>
          </w:tcPr>
          <w:p w:rsidR="006F6942" w:rsidRDefault="00073F6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F6942">
        <w:tc>
          <w:tcPr>
            <w:tcW w:w="2079" w:type="dxa"/>
            <w:vMerge w:val="restart"/>
          </w:tcPr>
          <w:p w:rsidR="006F6942" w:rsidRDefault="00073F6F">
            <w:r>
              <w:t>Русский язык и литература</w:t>
            </w:r>
          </w:p>
        </w:tc>
        <w:tc>
          <w:tcPr>
            <w:tcW w:w="2079" w:type="dxa"/>
          </w:tcPr>
          <w:p w:rsidR="006F6942" w:rsidRDefault="00073F6F">
            <w:r>
              <w:t>Русский язык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</w:tcPr>
          <w:p w:rsidR="006F6942" w:rsidRDefault="00073F6F">
            <w:r>
              <w:t>Литература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</w:tr>
      <w:tr w:rsidR="006F6942">
        <w:tc>
          <w:tcPr>
            <w:tcW w:w="2079" w:type="dxa"/>
            <w:vMerge w:val="restart"/>
          </w:tcPr>
          <w:p w:rsidR="006F6942" w:rsidRDefault="00073F6F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6F6942" w:rsidRDefault="00073F6F">
            <w:r>
              <w:t xml:space="preserve">Родной русский язык 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0.5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</w:tcPr>
          <w:p w:rsidR="006F6942" w:rsidRDefault="00073F6F">
            <w:r>
              <w:t>Родная русская литература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0.5</w:t>
            </w:r>
          </w:p>
        </w:tc>
      </w:tr>
      <w:tr w:rsidR="006F6942">
        <w:tc>
          <w:tcPr>
            <w:tcW w:w="2079" w:type="dxa"/>
          </w:tcPr>
          <w:p w:rsidR="006F6942" w:rsidRDefault="00073F6F">
            <w:r>
              <w:t>Иностранные языки</w:t>
            </w:r>
          </w:p>
        </w:tc>
        <w:tc>
          <w:tcPr>
            <w:tcW w:w="2079" w:type="dxa"/>
          </w:tcPr>
          <w:p w:rsidR="006F6942" w:rsidRDefault="00073F6F">
            <w:r>
              <w:t xml:space="preserve">Иностранный </w:t>
            </w:r>
            <w:proofErr w:type="gramStart"/>
            <w:r>
              <w:t xml:space="preserve">( </w:t>
            </w:r>
            <w:proofErr w:type="gramEnd"/>
            <w:r>
              <w:t>английский ) язык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</w:tr>
      <w:tr w:rsidR="006F6942">
        <w:tc>
          <w:tcPr>
            <w:tcW w:w="2079" w:type="dxa"/>
            <w:vMerge w:val="restart"/>
          </w:tcPr>
          <w:p w:rsidR="006F6942" w:rsidRDefault="00073F6F">
            <w:r>
              <w:t>Математика и информатика</w:t>
            </w:r>
          </w:p>
        </w:tc>
        <w:tc>
          <w:tcPr>
            <w:tcW w:w="2079" w:type="dxa"/>
          </w:tcPr>
          <w:p w:rsidR="006F6942" w:rsidRDefault="00073F6F">
            <w:r>
              <w:t>Математика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</w:tcPr>
          <w:p w:rsidR="006F6942" w:rsidRDefault="00073F6F">
            <w:r>
              <w:t>Алгебра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</w:tcPr>
          <w:p w:rsidR="006F6942" w:rsidRDefault="00073F6F">
            <w:r>
              <w:t>Геометрия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</w:tcPr>
          <w:p w:rsidR="006F6942" w:rsidRDefault="00073F6F">
            <w:r>
              <w:t>Вероятность и статистика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</w:tcPr>
          <w:p w:rsidR="006F6942" w:rsidRDefault="00073F6F">
            <w:r>
              <w:t>Информатика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c>
          <w:tcPr>
            <w:tcW w:w="2079" w:type="dxa"/>
            <w:vMerge w:val="restart"/>
          </w:tcPr>
          <w:p w:rsidR="006F6942" w:rsidRDefault="00073F6F">
            <w:r>
              <w:t>Общественно-научные предметы</w:t>
            </w:r>
          </w:p>
        </w:tc>
        <w:tc>
          <w:tcPr>
            <w:tcW w:w="2079" w:type="dxa"/>
          </w:tcPr>
          <w:p w:rsidR="006F6942" w:rsidRDefault="00073F6F">
            <w:r>
              <w:t>История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</w:tcPr>
          <w:p w:rsidR="006F6942" w:rsidRDefault="00073F6F">
            <w:r>
              <w:t>Обществознание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</w:tcPr>
          <w:p w:rsidR="006F6942" w:rsidRDefault="00073F6F">
            <w:r>
              <w:t>География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</w:tr>
      <w:tr w:rsidR="006F6942">
        <w:tc>
          <w:tcPr>
            <w:tcW w:w="2079" w:type="dxa"/>
            <w:vMerge w:val="restart"/>
          </w:tcPr>
          <w:p w:rsidR="006F6942" w:rsidRDefault="00073F6F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F6942" w:rsidRDefault="00073F6F">
            <w:r>
              <w:t>Физика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3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</w:tcPr>
          <w:p w:rsidR="006F6942" w:rsidRDefault="00073F6F">
            <w:r>
              <w:t>Химия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</w:tcPr>
          <w:p w:rsidR="006F6942" w:rsidRDefault="00073F6F">
            <w:r>
              <w:t>Биология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</w:tr>
      <w:tr w:rsidR="006F6942">
        <w:tc>
          <w:tcPr>
            <w:tcW w:w="2079" w:type="dxa"/>
            <w:vMerge w:val="restart"/>
          </w:tcPr>
          <w:p w:rsidR="006F6942" w:rsidRDefault="00073F6F">
            <w:r>
              <w:t>Искусство</w:t>
            </w:r>
          </w:p>
        </w:tc>
        <w:tc>
          <w:tcPr>
            <w:tcW w:w="2079" w:type="dxa"/>
          </w:tcPr>
          <w:p w:rsidR="006F6942" w:rsidRDefault="00073F6F">
            <w:r>
              <w:t>Изобразительное искусство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</w:tr>
      <w:tr w:rsidR="006F6942">
        <w:tc>
          <w:tcPr>
            <w:tcW w:w="2079" w:type="dxa"/>
            <w:vMerge/>
          </w:tcPr>
          <w:p w:rsidR="006F6942" w:rsidRDefault="006F6942"/>
        </w:tc>
        <w:tc>
          <w:tcPr>
            <w:tcW w:w="2079" w:type="dxa"/>
          </w:tcPr>
          <w:p w:rsidR="006F6942" w:rsidRDefault="00073F6F">
            <w:r>
              <w:t>Музыка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</w:tr>
      <w:tr w:rsidR="006F6942">
        <w:tc>
          <w:tcPr>
            <w:tcW w:w="2079" w:type="dxa"/>
          </w:tcPr>
          <w:p w:rsidR="006F6942" w:rsidRDefault="00073F6F">
            <w:r>
              <w:t>Технология</w:t>
            </w:r>
          </w:p>
        </w:tc>
        <w:tc>
          <w:tcPr>
            <w:tcW w:w="2079" w:type="dxa"/>
          </w:tcPr>
          <w:p w:rsidR="006F6942" w:rsidRDefault="00073F6F">
            <w:r>
              <w:t>Труд (технология)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c>
          <w:tcPr>
            <w:tcW w:w="2079" w:type="dxa"/>
          </w:tcPr>
          <w:p w:rsidR="006F6942" w:rsidRDefault="00073F6F">
            <w:r>
              <w:t>Физическая культура</w:t>
            </w:r>
          </w:p>
        </w:tc>
        <w:tc>
          <w:tcPr>
            <w:tcW w:w="2079" w:type="dxa"/>
          </w:tcPr>
          <w:p w:rsidR="006F6942" w:rsidRDefault="00073F6F">
            <w:r>
              <w:t>Физическая культура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2</w:t>
            </w:r>
          </w:p>
        </w:tc>
      </w:tr>
      <w:tr w:rsidR="006F6942">
        <w:tc>
          <w:tcPr>
            <w:tcW w:w="2079" w:type="dxa"/>
          </w:tcPr>
          <w:p w:rsidR="006F6942" w:rsidRDefault="00073F6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F6942" w:rsidRDefault="00073F6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c>
          <w:tcPr>
            <w:tcW w:w="2079" w:type="dxa"/>
          </w:tcPr>
          <w:p w:rsidR="006F6942" w:rsidRDefault="00073F6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F6942" w:rsidRDefault="00073F6F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F6942" w:rsidRDefault="00073F6F">
            <w:pPr>
              <w:jc w:val="center"/>
            </w:pPr>
            <w:r>
              <w:t>0</w:t>
            </w:r>
          </w:p>
        </w:tc>
      </w:tr>
      <w:tr w:rsidR="006F6942">
        <w:tc>
          <w:tcPr>
            <w:tcW w:w="4158" w:type="dxa"/>
            <w:gridSpan w:val="2"/>
            <w:shd w:val="clear" w:color="auto" w:fill="00FF00"/>
          </w:tcPr>
          <w:p w:rsidR="006F6942" w:rsidRDefault="00073F6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F6942" w:rsidRDefault="00073F6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F6942" w:rsidRDefault="00073F6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F6942" w:rsidRDefault="00073F6F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F6942" w:rsidRDefault="00073F6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F6942" w:rsidRDefault="00073F6F">
            <w:pPr>
              <w:jc w:val="center"/>
            </w:pPr>
            <w:r>
              <w:t>33</w:t>
            </w:r>
          </w:p>
        </w:tc>
      </w:tr>
      <w:tr w:rsidR="006F6942">
        <w:tc>
          <w:tcPr>
            <w:tcW w:w="4158" w:type="dxa"/>
            <w:gridSpan w:val="2"/>
            <w:shd w:val="clear" w:color="auto" w:fill="00FF00"/>
          </w:tcPr>
          <w:p w:rsidR="006F6942" w:rsidRDefault="00073F6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F6942" w:rsidRDefault="00073F6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F6942" w:rsidRDefault="00073F6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F6942" w:rsidRDefault="00073F6F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F6942" w:rsidRDefault="00073F6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F6942" w:rsidRDefault="00073F6F">
            <w:pPr>
              <w:jc w:val="center"/>
            </w:pPr>
            <w:r>
              <w:t>33</w:t>
            </w:r>
          </w:p>
        </w:tc>
      </w:tr>
      <w:tr w:rsidR="006F6942">
        <w:tc>
          <w:tcPr>
            <w:tcW w:w="4158" w:type="dxa"/>
            <w:gridSpan w:val="2"/>
            <w:shd w:val="clear" w:color="auto" w:fill="FCE3FC"/>
          </w:tcPr>
          <w:p w:rsidR="006F6942" w:rsidRDefault="00073F6F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F6942" w:rsidRDefault="00073F6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6942" w:rsidRDefault="00073F6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6942" w:rsidRDefault="00073F6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6942" w:rsidRDefault="00073F6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F6942" w:rsidRDefault="00073F6F">
            <w:pPr>
              <w:jc w:val="center"/>
            </w:pPr>
            <w:r>
              <w:t>34</w:t>
            </w:r>
          </w:p>
        </w:tc>
      </w:tr>
      <w:tr w:rsidR="006F6942">
        <w:tc>
          <w:tcPr>
            <w:tcW w:w="4158" w:type="dxa"/>
            <w:gridSpan w:val="2"/>
            <w:shd w:val="clear" w:color="auto" w:fill="FCE3FC"/>
          </w:tcPr>
          <w:p w:rsidR="006F6942" w:rsidRDefault="00073F6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F6942" w:rsidRDefault="00073F6F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F6942" w:rsidRDefault="00073F6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F6942" w:rsidRDefault="00073F6F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F6942" w:rsidRDefault="00073F6F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F6942" w:rsidRDefault="00073F6F">
            <w:pPr>
              <w:jc w:val="center"/>
            </w:pPr>
            <w:r>
              <w:t>1122</w:t>
            </w:r>
          </w:p>
        </w:tc>
      </w:tr>
    </w:tbl>
    <w:p w:rsidR="006F6942" w:rsidRDefault="006F6942">
      <w:pPr>
        <w:spacing w:before="117" w:line="237" w:lineRule="auto"/>
        <w:ind w:left="622" w:right="803" w:firstLine="866"/>
        <w:rPr>
          <w:sz w:val="24"/>
        </w:rPr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6F6942">
      <w:pPr>
        <w:pStyle w:val="1"/>
        <w:ind w:left="2"/>
      </w:pPr>
    </w:p>
    <w:p w:rsidR="006F6942" w:rsidRDefault="00073F6F">
      <w:pPr>
        <w:pStyle w:val="a3"/>
        <w:spacing w:before="90"/>
        <w:ind w:left="1330"/>
      </w:pPr>
      <w:r>
        <w:lastRenderedPageBreak/>
        <w:t>Учащиеся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аттестацию.</w:t>
      </w:r>
    </w:p>
    <w:p w:rsidR="006F6942" w:rsidRDefault="00073F6F">
      <w:pPr>
        <w:pStyle w:val="a3"/>
        <w:ind w:right="850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 освоения учащимися образовательной программы соответствующего класса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решения о</w:t>
      </w:r>
      <w:r>
        <w:rPr>
          <w:spacing w:val="-1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класс.</w:t>
      </w:r>
    </w:p>
    <w:p w:rsidR="006F6942" w:rsidRDefault="00073F6F">
      <w:pPr>
        <w:pStyle w:val="a3"/>
        <w:ind w:right="846" w:firstLine="707"/>
      </w:pPr>
      <w:r>
        <w:rPr>
          <w:spacing w:val="-1"/>
        </w:rPr>
        <w:t>Промежуточная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процедуру</w:t>
      </w:r>
      <w:r>
        <w:rPr>
          <w:spacing w:val="-14"/>
        </w:rPr>
        <w:t xml:space="preserve"> </w:t>
      </w:r>
      <w:r>
        <w:t>аттестации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</w:t>
      </w:r>
      <w:r>
        <w:t>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 общего образования МОУ «Мостовская ООШ». Результаты промежуточной</w:t>
      </w:r>
      <w:r>
        <w:rPr>
          <w:spacing w:val="1"/>
        </w:rPr>
        <w:t xml:space="preserve"> </w:t>
      </w:r>
      <w:r>
        <w:t>аттестации учащихся должны отражать динамику их индивидуальных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</w:t>
      </w:r>
      <w:r>
        <w:t>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</w:t>
      </w:r>
      <w:r>
        <w:t>ё</w:t>
      </w:r>
      <w:r>
        <w:t>ме</w:t>
      </w:r>
      <w:r>
        <w:rPr>
          <w:spacing w:val="1"/>
        </w:rPr>
        <w:t xml:space="preserve"> </w:t>
      </w:r>
      <w:r>
        <w:t>выполнившие учебный план.</w:t>
      </w:r>
    </w:p>
    <w:p w:rsidR="006F6942" w:rsidRDefault="00073F6F">
      <w:pPr>
        <w:pStyle w:val="a3"/>
        <w:spacing w:before="66"/>
        <w:ind w:right="853" w:firstLine="707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 графиком работы и образовательной программой МОУ «Мостовская ООШ»,</w:t>
      </w:r>
      <w:r>
        <w:rPr>
          <w:spacing w:val="-57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2"/>
        </w:rPr>
        <w:t>5</w:t>
      </w:r>
      <w:r>
        <w:t xml:space="preserve"> мая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заканчиваются 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6F6942" w:rsidRDefault="00073F6F">
      <w:pPr>
        <w:pStyle w:val="a3"/>
        <w:spacing w:before="1"/>
        <w:ind w:right="847" w:firstLine="707"/>
      </w:pPr>
      <w:r>
        <w:t>Для</w:t>
      </w:r>
      <w:r>
        <w:rPr>
          <w:spacing w:val="-8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индивидуальному</w:t>
      </w:r>
      <w:r>
        <w:rPr>
          <w:spacing w:val="-10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плану,</w:t>
      </w:r>
      <w:r>
        <w:rPr>
          <w:spacing w:val="-9"/>
        </w:rPr>
        <w:t xml:space="preserve"> </w:t>
      </w:r>
      <w:r>
        <w:t>сроки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5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планом.</w:t>
      </w:r>
    </w:p>
    <w:p w:rsidR="006F6942" w:rsidRDefault="00073F6F">
      <w:pPr>
        <w:pStyle w:val="a3"/>
        <w:ind w:left="1329"/>
      </w:pPr>
      <w:r>
        <w:t>Формами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являются:</w:t>
      </w:r>
    </w:p>
    <w:p w:rsidR="006F6942" w:rsidRDefault="00073F6F">
      <w:pPr>
        <w:pStyle w:val="a5"/>
        <w:numPr>
          <w:ilvl w:val="1"/>
          <w:numId w:val="1"/>
        </w:numPr>
        <w:tabs>
          <w:tab w:val="left" w:pos="1566"/>
        </w:tabs>
        <w:ind w:right="845" w:firstLine="707"/>
        <w:rPr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–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(заданий).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отчѐты</w:t>
      </w:r>
      <w:proofErr w:type="spellEnd"/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наблюдениях; письменные ответы на вопросы теста; сочинения, изложения, 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другое;</w:t>
      </w:r>
      <w:proofErr w:type="gramEnd"/>
    </w:p>
    <w:p w:rsidR="006F6942" w:rsidRDefault="00073F6F">
      <w:pPr>
        <w:pStyle w:val="a5"/>
        <w:numPr>
          <w:ilvl w:val="1"/>
          <w:numId w:val="1"/>
        </w:numPr>
        <w:tabs>
          <w:tab w:val="left" w:pos="1477"/>
        </w:tabs>
        <w:ind w:right="852" w:firstLine="707"/>
        <w:rPr>
          <w:sz w:val="24"/>
        </w:rPr>
      </w:pPr>
      <w:r>
        <w:rPr>
          <w:sz w:val="24"/>
        </w:rPr>
        <w:t xml:space="preserve">устная проверка – устный ответ учащегося на один или систему вопросов в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билеты, беседы, собеседования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;</w:t>
      </w:r>
    </w:p>
    <w:p w:rsidR="006F6942" w:rsidRDefault="00073F6F">
      <w:pPr>
        <w:pStyle w:val="a5"/>
        <w:numPr>
          <w:ilvl w:val="1"/>
          <w:numId w:val="1"/>
        </w:numPr>
        <w:tabs>
          <w:tab w:val="left" w:pos="1470"/>
        </w:tabs>
        <w:ind w:left="1469" w:hanging="140"/>
        <w:rPr>
          <w:sz w:val="24"/>
        </w:rPr>
      </w:pPr>
      <w:r>
        <w:rPr>
          <w:sz w:val="24"/>
        </w:rPr>
        <w:t>комбинированная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проверок.</w:t>
      </w:r>
    </w:p>
    <w:p w:rsidR="006F6942" w:rsidRDefault="006F6942">
      <w:pPr>
        <w:pStyle w:val="a3"/>
        <w:ind w:right="846" w:firstLine="707"/>
      </w:pPr>
    </w:p>
    <w:p w:rsidR="006F6942" w:rsidRDefault="00073F6F">
      <w:pPr>
        <w:pStyle w:val="a3"/>
        <w:ind w:right="846" w:firstLine="707"/>
        <w:jc w:val="center"/>
        <w:rPr>
          <w:b/>
          <w:i/>
        </w:rPr>
      </w:pPr>
      <w:r>
        <w:rPr>
          <w:b/>
          <w:i/>
        </w:rPr>
        <w:t>Формы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промежуточной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аттестации</w:t>
      </w:r>
    </w:p>
    <w:p w:rsidR="006F6942" w:rsidRDefault="006F6942">
      <w:pPr>
        <w:pStyle w:val="a3"/>
        <w:ind w:right="846" w:firstLine="707"/>
        <w:jc w:val="center"/>
        <w:rPr>
          <w:b/>
          <w:i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41"/>
        <w:gridCol w:w="1733"/>
        <w:gridCol w:w="1532"/>
        <w:gridCol w:w="1517"/>
      </w:tblGrid>
      <w:tr w:rsidR="006F6942">
        <w:trPr>
          <w:trHeight w:val="1104"/>
        </w:trPr>
        <w:tc>
          <w:tcPr>
            <w:tcW w:w="1702" w:type="dxa"/>
          </w:tcPr>
          <w:p w:rsidR="006F6942" w:rsidRDefault="00073F6F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6F6942" w:rsidRDefault="006F6942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6F6942" w:rsidRDefault="00073F6F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1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35"/>
              </w:rPr>
            </w:pPr>
          </w:p>
          <w:p w:rsidR="006F6942" w:rsidRDefault="00073F6F">
            <w:pPr>
              <w:pStyle w:val="TableParagraph"/>
              <w:ind w:left="775" w:right="761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733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35"/>
              </w:rPr>
            </w:pPr>
          </w:p>
          <w:p w:rsidR="006F6942" w:rsidRDefault="00073F6F">
            <w:pPr>
              <w:pStyle w:val="TableParagraph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532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35"/>
              </w:rPr>
            </w:pPr>
          </w:p>
          <w:p w:rsidR="006F6942" w:rsidRDefault="00073F6F">
            <w:pPr>
              <w:pStyle w:val="TableParagraph"/>
              <w:ind w:left="537" w:right="528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517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35"/>
              </w:rPr>
            </w:pPr>
          </w:p>
          <w:p w:rsidR="006F6942" w:rsidRDefault="00073F6F">
            <w:pPr>
              <w:pStyle w:val="TableParagraph"/>
              <w:ind w:left="606" w:right="605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 w:rsidR="006F6942">
        <w:trPr>
          <w:trHeight w:val="921"/>
        </w:trPr>
        <w:tc>
          <w:tcPr>
            <w:tcW w:w="1702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грамматическими</w:t>
            </w:r>
            <w:proofErr w:type="gramEnd"/>
          </w:p>
          <w:p w:rsidR="006F6942" w:rsidRDefault="00073F6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заданиями</w:t>
            </w:r>
          </w:p>
        </w:tc>
        <w:tc>
          <w:tcPr>
            <w:tcW w:w="1733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32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17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F6942">
        <w:trPr>
          <w:trHeight w:val="359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F6942">
        <w:trPr>
          <w:trHeight w:val="563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46"/>
              <w:ind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Родной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(русский)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15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F6942">
        <w:trPr>
          <w:trHeight w:val="460"/>
        </w:trPr>
        <w:tc>
          <w:tcPr>
            <w:tcW w:w="1702" w:type="dxa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Родная</w:t>
            </w:r>
          </w:p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Итоговое</w:t>
            </w:r>
          </w:p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F6942">
        <w:trPr>
          <w:trHeight w:val="688"/>
        </w:trPr>
        <w:tc>
          <w:tcPr>
            <w:tcW w:w="1702" w:type="dxa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</w:p>
          <w:p w:rsidR="006F6942" w:rsidRDefault="00073F6F">
            <w:pPr>
              <w:pStyle w:val="TableParagraph"/>
              <w:spacing w:line="228" w:lineRule="exact"/>
              <w:ind w:right="452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(английский)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108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108"/>
              <w:ind w:right="14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Комбинированна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108"/>
              <w:ind w:right="13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Комбинирован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108"/>
              <w:ind w:right="11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Комбинирован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</w:tc>
      </w:tr>
      <w:tr w:rsidR="006F6942">
        <w:trPr>
          <w:trHeight w:val="921"/>
        </w:trPr>
        <w:tc>
          <w:tcPr>
            <w:tcW w:w="1702" w:type="dxa"/>
          </w:tcPr>
          <w:p w:rsidR="006F6942" w:rsidRDefault="00073F6F">
            <w:pPr>
              <w:pStyle w:val="TableParagraph"/>
              <w:ind w:right="441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(французский)</w:t>
            </w:r>
          </w:p>
        </w:tc>
        <w:tc>
          <w:tcPr>
            <w:tcW w:w="1841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32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6F6942" w:rsidRDefault="00073F6F">
            <w:pPr>
              <w:pStyle w:val="TableParagraph"/>
              <w:ind w:right="13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Комбинирован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</w:tc>
        <w:tc>
          <w:tcPr>
            <w:tcW w:w="1517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6F6942" w:rsidRDefault="00073F6F">
            <w:pPr>
              <w:pStyle w:val="TableParagraph"/>
              <w:ind w:right="11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Комбинирован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</w:tc>
      </w:tr>
      <w:tr w:rsidR="006F6942">
        <w:trPr>
          <w:trHeight w:val="688"/>
        </w:trPr>
        <w:tc>
          <w:tcPr>
            <w:tcW w:w="1702" w:type="dxa"/>
          </w:tcPr>
          <w:p w:rsidR="006F6942" w:rsidRDefault="00073F6F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</w:p>
          <w:p w:rsidR="006F6942" w:rsidRDefault="00073F6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108"/>
              <w:ind w:right="608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108"/>
              <w:ind w:right="500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108"/>
              <w:ind w:right="299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108"/>
              <w:ind w:right="284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F6942">
        <w:trPr>
          <w:trHeight w:val="376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F6942">
        <w:trPr>
          <w:trHeight w:val="374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F6942">
        <w:trPr>
          <w:trHeight w:val="460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lastRenderedPageBreak/>
              <w:t>Математика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F6942">
        <w:trPr>
          <w:trHeight w:val="374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F6942">
        <w:trPr>
          <w:trHeight w:val="377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F6942">
        <w:trPr>
          <w:trHeight w:val="460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6F6942">
        <w:trPr>
          <w:trHeight w:val="918"/>
        </w:trPr>
        <w:tc>
          <w:tcPr>
            <w:tcW w:w="1702" w:type="dxa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духовно-</w:t>
            </w:r>
            <w:proofErr w:type="spellStart"/>
            <w:r>
              <w:rPr>
                <w:sz w:val="20"/>
              </w:rPr>
              <w:t>нравств</w:t>
            </w:r>
            <w:proofErr w:type="spellEnd"/>
          </w:p>
          <w:p w:rsidR="006F6942" w:rsidRDefault="00073F6F">
            <w:pPr>
              <w:pStyle w:val="TableParagraph"/>
              <w:spacing w:line="228" w:lineRule="exact"/>
              <w:ind w:right="2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енной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841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32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F6942">
        <w:trPr>
          <w:trHeight w:val="690"/>
        </w:trPr>
        <w:tc>
          <w:tcPr>
            <w:tcW w:w="1702" w:type="dxa"/>
          </w:tcPr>
          <w:p w:rsidR="006F6942" w:rsidRDefault="006F6942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6F6942" w:rsidRDefault="00073F6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841" w:type="dxa"/>
          </w:tcPr>
          <w:p w:rsidR="006F6942" w:rsidRDefault="006F6942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6F6942" w:rsidRDefault="00073F6F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6F6942" w:rsidRDefault="006F6942">
            <w:pPr>
              <w:pStyle w:val="TableParagraph"/>
              <w:spacing w:before="4"/>
              <w:ind w:left="0"/>
              <w:rPr>
                <w:b/>
                <w:i/>
                <w:sz w:val="19"/>
              </w:rPr>
            </w:pPr>
          </w:p>
          <w:p w:rsidR="006F6942" w:rsidRDefault="00073F6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108"/>
              <w:ind w:right="299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Итоговая</w:t>
            </w:r>
          </w:p>
          <w:p w:rsidR="006F6942" w:rsidRDefault="00073F6F">
            <w:pPr>
              <w:pStyle w:val="TableParagraph"/>
              <w:spacing w:line="230" w:lineRule="atLeast"/>
              <w:ind w:right="320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6F6942" w:rsidRDefault="006F6942">
      <w:pPr>
        <w:pStyle w:val="a3"/>
        <w:ind w:left="0" w:right="846"/>
        <w:rPr>
          <w:b/>
          <w:i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41"/>
        <w:gridCol w:w="1733"/>
        <w:gridCol w:w="1532"/>
        <w:gridCol w:w="1517"/>
      </w:tblGrid>
      <w:tr w:rsidR="006F6942">
        <w:trPr>
          <w:trHeight w:val="376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F6942">
        <w:trPr>
          <w:trHeight w:val="460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841" w:type="dxa"/>
          </w:tcPr>
          <w:p w:rsidR="006F6942" w:rsidRDefault="006F69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</w:tcPr>
          <w:p w:rsidR="006F6942" w:rsidRDefault="006F69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6F6942" w:rsidRDefault="00073F6F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6F6942" w:rsidRDefault="00073F6F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F6942">
        <w:trPr>
          <w:trHeight w:val="460"/>
        </w:trPr>
        <w:tc>
          <w:tcPr>
            <w:tcW w:w="1702" w:type="dxa"/>
          </w:tcPr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1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1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F6942">
        <w:trPr>
          <w:trHeight w:val="374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F6942">
        <w:trPr>
          <w:trHeight w:val="374"/>
        </w:trPr>
        <w:tc>
          <w:tcPr>
            <w:tcW w:w="1702" w:type="dxa"/>
          </w:tcPr>
          <w:p w:rsidR="006F6942" w:rsidRDefault="00073F6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F6942">
        <w:trPr>
          <w:trHeight w:val="460"/>
        </w:trPr>
        <w:tc>
          <w:tcPr>
            <w:tcW w:w="1702" w:type="dxa"/>
          </w:tcPr>
          <w:p w:rsidR="006F6942" w:rsidRDefault="00073F6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6F6942" w:rsidRDefault="00073F6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841" w:type="dxa"/>
          </w:tcPr>
          <w:p w:rsidR="006F6942" w:rsidRDefault="00073F6F">
            <w:pPr>
              <w:pStyle w:val="TableParagraph"/>
              <w:spacing w:before="102"/>
              <w:ind w:left="189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733" w:type="dxa"/>
          </w:tcPr>
          <w:p w:rsidR="006F6942" w:rsidRDefault="00073F6F">
            <w:pPr>
              <w:pStyle w:val="TableParagraph"/>
              <w:spacing w:before="102"/>
              <w:ind w:left="189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532" w:type="dxa"/>
          </w:tcPr>
          <w:p w:rsidR="006F6942" w:rsidRDefault="00073F6F">
            <w:pPr>
              <w:pStyle w:val="TableParagraph"/>
              <w:spacing w:before="102"/>
              <w:ind w:left="189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517" w:type="dxa"/>
          </w:tcPr>
          <w:p w:rsidR="006F6942" w:rsidRDefault="00073F6F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-зачет</w:t>
            </w:r>
          </w:p>
        </w:tc>
      </w:tr>
      <w:tr w:rsidR="006F6942">
        <w:trPr>
          <w:trHeight w:val="921"/>
        </w:trPr>
        <w:tc>
          <w:tcPr>
            <w:tcW w:w="1702" w:type="dxa"/>
          </w:tcPr>
          <w:p w:rsidR="006F6942" w:rsidRDefault="00073F6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6F6942" w:rsidRDefault="00073F6F">
            <w:pPr>
              <w:pStyle w:val="TableParagraph"/>
              <w:spacing w:line="230" w:lineRule="atLeast"/>
              <w:ind w:right="11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защиты Родины</w:t>
            </w:r>
          </w:p>
        </w:tc>
        <w:tc>
          <w:tcPr>
            <w:tcW w:w="1841" w:type="dxa"/>
          </w:tcPr>
          <w:p w:rsidR="006F6942" w:rsidRDefault="006F6942">
            <w:pPr>
              <w:pStyle w:val="TableParagraph"/>
              <w:spacing w:before="11"/>
              <w:ind w:left="0"/>
              <w:rPr>
                <w:b/>
                <w:i/>
                <w:sz w:val="28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6F6942" w:rsidRDefault="006F6942">
            <w:pPr>
              <w:pStyle w:val="TableParagraph"/>
              <w:spacing w:before="11"/>
              <w:ind w:left="0"/>
              <w:rPr>
                <w:b/>
                <w:i/>
                <w:sz w:val="28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32" w:type="dxa"/>
          </w:tcPr>
          <w:p w:rsidR="006F6942" w:rsidRDefault="006F6942">
            <w:pPr>
              <w:pStyle w:val="TableParagraph"/>
              <w:spacing w:before="10"/>
              <w:ind w:left="0"/>
              <w:rPr>
                <w:b/>
                <w:i/>
                <w:sz w:val="18"/>
              </w:rPr>
            </w:pPr>
          </w:p>
          <w:p w:rsidR="006F6942" w:rsidRDefault="00073F6F">
            <w:pPr>
              <w:pStyle w:val="TableParagraph"/>
              <w:spacing w:before="1"/>
              <w:ind w:right="13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Комбинирован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</w:tc>
        <w:tc>
          <w:tcPr>
            <w:tcW w:w="1517" w:type="dxa"/>
          </w:tcPr>
          <w:p w:rsidR="006F6942" w:rsidRDefault="006F6942">
            <w:pPr>
              <w:pStyle w:val="TableParagraph"/>
              <w:spacing w:before="10"/>
              <w:ind w:left="0"/>
              <w:rPr>
                <w:b/>
                <w:i/>
                <w:sz w:val="18"/>
              </w:rPr>
            </w:pPr>
          </w:p>
          <w:p w:rsidR="006F6942" w:rsidRDefault="00073F6F">
            <w:pPr>
              <w:pStyle w:val="TableParagraph"/>
              <w:spacing w:before="1"/>
              <w:ind w:right="11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Комбинирован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</w:tc>
      </w:tr>
    </w:tbl>
    <w:p w:rsidR="006F6942" w:rsidRDefault="006F6942">
      <w:pPr>
        <w:pStyle w:val="1"/>
        <w:ind w:left="2"/>
      </w:pPr>
    </w:p>
    <w:p w:rsidR="006F6942" w:rsidRDefault="006F6942">
      <w:pPr>
        <w:pStyle w:val="a3"/>
        <w:spacing w:before="3"/>
        <w:ind w:left="0"/>
        <w:jc w:val="left"/>
        <w:rPr>
          <w:b/>
          <w:sz w:val="28"/>
        </w:rPr>
      </w:pPr>
    </w:p>
    <w:p w:rsidR="006F6942" w:rsidRDefault="00073F6F">
      <w:pPr>
        <w:spacing w:before="111" w:after="4"/>
        <w:ind w:left="706" w:right="227"/>
        <w:jc w:val="center"/>
        <w:rPr>
          <w:b/>
          <w:i/>
          <w:sz w:val="24"/>
        </w:rPr>
      </w:pPr>
      <w:r>
        <w:rPr>
          <w:b/>
          <w:i/>
          <w:sz w:val="24"/>
        </w:rPr>
        <w:t>Сроки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71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9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классах</w:t>
      </w:r>
    </w:p>
    <w:p w:rsidR="006F6942" w:rsidRDefault="006F6942">
      <w:pPr>
        <w:spacing w:before="111" w:after="4"/>
        <w:ind w:left="706" w:right="227"/>
        <w:jc w:val="center"/>
        <w:rPr>
          <w:b/>
          <w:i/>
          <w:sz w:val="24"/>
        </w:rPr>
      </w:pP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1064"/>
        <w:gridCol w:w="1112"/>
        <w:gridCol w:w="1746"/>
        <w:gridCol w:w="1527"/>
        <w:gridCol w:w="1484"/>
      </w:tblGrid>
      <w:tr w:rsidR="006F6942">
        <w:trPr>
          <w:trHeight w:val="828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2"/>
              <w:ind w:left="105" w:right="1254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</w:p>
          <w:p w:rsidR="006F6942" w:rsidRDefault="00073F6F"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064" w:type="dxa"/>
          </w:tcPr>
          <w:p w:rsidR="006F6942" w:rsidRDefault="006F6942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6F6942" w:rsidRDefault="00073F6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112" w:type="dxa"/>
          </w:tcPr>
          <w:p w:rsidR="006F6942" w:rsidRDefault="006F6942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6F6942" w:rsidRDefault="00073F6F">
            <w:pPr>
              <w:pStyle w:val="TableParagraph"/>
              <w:spacing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746" w:type="dxa"/>
          </w:tcPr>
          <w:p w:rsidR="006F6942" w:rsidRDefault="006F6942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6F6942" w:rsidRDefault="00073F6F">
            <w:pPr>
              <w:pStyle w:val="TableParagraph"/>
              <w:spacing w:before="1"/>
              <w:ind w:left="677" w:right="6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VII</w:t>
            </w:r>
          </w:p>
        </w:tc>
        <w:tc>
          <w:tcPr>
            <w:tcW w:w="1527" w:type="dxa"/>
          </w:tcPr>
          <w:p w:rsidR="006F6942" w:rsidRDefault="006F6942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6F6942" w:rsidRDefault="00073F6F">
            <w:pPr>
              <w:pStyle w:val="TableParagraph"/>
              <w:spacing w:before="1"/>
              <w:ind w:left="535" w:right="529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484" w:type="dxa"/>
          </w:tcPr>
          <w:p w:rsidR="006F6942" w:rsidRDefault="006F6942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6F6942" w:rsidRDefault="00073F6F">
            <w:pPr>
              <w:pStyle w:val="TableParagraph"/>
              <w:spacing w:before="1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 w:rsidR="006F6942">
        <w:trPr>
          <w:trHeight w:val="374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064" w:type="dxa"/>
          </w:tcPr>
          <w:p w:rsidR="006F6942" w:rsidRDefault="00073F6F">
            <w:pPr>
              <w:pStyle w:val="TableParagraph"/>
              <w:spacing w:before="65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112" w:type="dxa"/>
          </w:tcPr>
          <w:p w:rsidR="006F6942" w:rsidRDefault="00073F6F">
            <w:pPr>
              <w:pStyle w:val="TableParagraph"/>
              <w:spacing w:before="65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359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064" w:type="dxa"/>
          </w:tcPr>
          <w:p w:rsidR="006F6942" w:rsidRDefault="00073F6F">
            <w:pPr>
              <w:pStyle w:val="TableParagraph"/>
              <w:spacing w:before="58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112" w:type="dxa"/>
          </w:tcPr>
          <w:p w:rsidR="006F6942" w:rsidRDefault="00073F6F">
            <w:pPr>
              <w:pStyle w:val="TableParagraph"/>
              <w:spacing w:before="58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563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161"/>
              <w:ind w:left="105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(русский)</w:t>
            </w:r>
          </w:p>
        </w:tc>
        <w:tc>
          <w:tcPr>
            <w:tcW w:w="1064" w:type="dxa"/>
          </w:tcPr>
          <w:p w:rsidR="006F6942" w:rsidRDefault="00073F6F">
            <w:pPr>
              <w:pStyle w:val="TableParagraph"/>
              <w:spacing w:before="161"/>
              <w:ind w:left="87" w:right="181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112" w:type="dxa"/>
          </w:tcPr>
          <w:p w:rsidR="006F6942" w:rsidRDefault="00073F6F">
            <w:pPr>
              <w:pStyle w:val="TableParagraph"/>
              <w:spacing w:before="161"/>
              <w:ind w:left="87" w:right="182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161"/>
              <w:ind w:left="106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161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161"/>
              <w:ind w:left="106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390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74"/>
              <w:ind w:left="105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064" w:type="dxa"/>
          </w:tcPr>
          <w:p w:rsidR="006F6942" w:rsidRDefault="00073F6F">
            <w:pPr>
              <w:pStyle w:val="TableParagraph"/>
              <w:spacing w:before="74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112" w:type="dxa"/>
          </w:tcPr>
          <w:p w:rsidR="006F6942" w:rsidRDefault="00073F6F">
            <w:pPr>
              <w:pStyle w:val="TableParagraph"/>
              <w:spacing w:before="74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74"/>
              <w:ind w:left="10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74"/>
              <w:ind w:left="10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74"/>
              <w:ind w:left="10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460"/>
        </w:trPr>
        <w:tc>
          <w:tcPr>
            <w:tcW w:w="2216" w:type="dxa"/>
          </w:tcPr>
          <w:p w:rsidR="006F6942" w:rsidRDefault="00073F6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6F6942" w:rsidRDefault="00073F6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(английский)</w:t>
            </w:r>
          </w:p>
        </w:tc>
        <w:tc>
          <w:tcPr>
            <w:tcW w:w="1064" w:type="dxa"/>
          </w:tcPr>
          <w:p w:rsidR="006F6942" w:rsidRDefault="00073F6F">
            <w:pPr>
              <w:pStyle w:val="TableParagraph"/>
              <w:spacing w:before="108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112" w:type="dxa"/>
          </w:tcPr>
          <w:p w:rsidR="006F6942" w:rsidRDefault="00073F6F">
            <w:pPr>
              <w:pStyle w:val="TableParagraph"/>
              <w:spacing w:before="108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460"/>
        </w:trPr>
        <w:tc>
          <w:tcPr>
            <w:tcW w:w="2216" w:type="dxa"/>
          </w:tcPr>
          <w:p w:rsidR="006F6942" w:rsidRDefault="00073F6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6F6942" w:rsidRDefault="00073F6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1064" w:type="dxa"/>
          </w:tcPr>
          <w:p w:rsidR="006F6942" w:rsidRDefault="00073F6F">
            <w:pPr>
              <w:pStyle w:val="TableParagraph"/>
              <w:spacing w:before="108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112" w:type="dxa"/>
          </w:tcPr>
          <w:p w:rsidR="006F6942" w:rsidRDefault="00073F6F">
            <w:pPr>
              <w:pStyle w:val="TableParagraph"/>
              <w:spacing w:before="108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374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064" w:type="dxa"/>
          </w:tcPr>
          <w:p w:rsidR="006F6942" w:rsidRDefault="00073F6F">
            <w:pPr>
              <w:pStyle w:val="TableParagraph"/>
              <w:spacing w:before="65"/>
              <w:ind w:left="87" w:right="18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112" w:type="dxa"/>
          </w:tcPr>
          <w:p w:rsidR="006F6942" w:rsidRDefault="00073F6F">
            <w:pPr>
              <w:pStyle w:val="TableParagraph"/>
              <w:spacing w:before="65"/>
              <w:ind w:left="87" w:right="18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374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064" w:type="dxa"/>
          </w:tcPr>
          <w:p w:rsidR="006F6942" w:rsidRDefault="00073F6F">
            <w:pPr>
              <w:pStyle w:val="TableParagraph"/>
              <w:spacing w:before="65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112" w:type="dxa"/>
          </w:tcPr>
          <w:p w:rsidR="006F6942" w:rsidRDefault="00073F6F">
            <w:pPr>
              <w:pStyle w:val="TableParagraph"/>
              <w:spacing w:before="65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376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64" w:type="dxa"/>
          </w:tcPr>
          <w:p w:rsidR="006F6942" w:rsidRDefault="00073F6F">
            <w:pPr>
              <w:pStyle w:val="TableParagraph"/>
              <w:spacing w:before="67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112" w:type="dxa"/>
          </w:tcPr>
          <w:p w:rsidR="006F6942" w:rsidRDefault="00073F6F">
            <w:pPr>
              <w:pStyle w:val="TableParagraph"/>
              <w:spacing w:before="67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F6942">
        <w:trPr>
          <w:trHeight w:val="374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176" w:type="dxa"/>
            <w:gridSpan w:val="2"/>
          </w:tcPr>
          <w:p w:rsidR="006F6942" w:rsidRDefault="00073F6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16.05.2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16.05.2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16.05.2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376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176" w:type="dxa"/>
            <w:gridSpan w:val="2"/>
          </w:tcPr>
          <w:p w:rsidR="006F6942" w:rsidRDefault="00073F6F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374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176" w:type="dxa"/>
            <w:gridSpan w:val="2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14.05.2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14.05.2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14.05.2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921"/>
        </w:trPr>
        <w:tc>
          <w:tcPr>
            <w:tcW w:w="2216" w:type="dxa"/>
          </w:tcPr>
          <w:p w:rsidR="006F6942" w:rsidRDefault="00073F6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6F6942" w:rsidRDefault="00073F6F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176" w:type="dxa"/>
            <w:gridSpan w:val="2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6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7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4" w:type="dxa"/>
          </w:tcPr>
          <w:p w:rsidR="006F6942" w:rsidRDefault="006F6942">
            <w:pPr>
              <w:pStyle w:val="TableParagraph"/>
              <w:spacing w:before="5"/>
              <w:ind w:left="0"/>
              <w:rPr>
                <w:b/>
                <w:i/>
                <w:sz w:val="29"/>
              </w:rPr>
            </w:pPr>
          </w:p>
          <w:p w:rsidR="006F6942" w:rsidRDefault="00073F6F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F6942">
        <w:trPr>
          <w:trHeight w:val="374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Физика</w:t>
            </w:r>
          </w:p>
        </w:tc>
        <w:tc>
          <w:tcPr>
            <w:tcW w:w="2176" w:type="dxa"/>
            <w:gridSpan w:val="2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19.05.2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19.05.2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19.05.2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374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176" w:type="dxa"/>
            <w:gridSpan w:val="2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376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176" w:type="dxa"/>
            <w:gridSpan w:val="2"/>
          </w:tcPr>
          <w:p w:rsidR="006F6942" w:rsidRDefault="006F69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6" w:type="dxa"/>
          </w:tcPr>
          <w:p w:rsidR="006F6942" w:rsidRDefault="006F69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sz w:val="20"/>
              </w:rPr>
              <w:t>17.05.2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461"/>
        </w:trPr>
        <w:tc>
          <w:tcPr>
            <w:tcW w:w="2216" w:type="dxa"/>
          </w:tcPr>
          <w:p w:rsidR="006F6942" w:rsidRDefault="00073F6F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</w:p>
          <w:p w:rsidR="006F6942" w:rsidRDefault="00073F6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176" w:type="dxa"/>
            <w:gridSpan w:val="2"/>
          </w:tcPr>
          <w:p w:rsidR="006F6942" w:rsidRDefault="00073F6F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F6942">
        <w:trPr>
          <w:trHeight w:val="374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176" w:type="dxa"/>
            <w:gridSpan w:val="2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F6942">
        <w:trPr>
          <w:trHeight w:val="374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z w:val="20"/>
              </w:rPr>
              <w:t>руд</w:t>
            </w:r>
          </w:p>
        </w:tc>
        <w:tc>
          <w:tcPr>
            <w:tcW w:w="2176" w:type="dxa"/>
            <w:gridSpan w:val="2"/>
          </w:tcPr>
          <w:p w:rsidR="006F6942" w:rsidRDefault="00073F6F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16.05.2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16.05.2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16.05.2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6F6942">
        <w:trPr>
          <w:trHeight w:val="376"/>
        </w:trPr>
        <w:tc>
          <w:tcPr>
            <w:tcW w:w="2216" w:type="dxa"/>
          </w:tcPr>
          <w:p w:rsidR="006F6942" w:rsidRDefault="00073F6F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176" w:type="dxa"/>
            <w:gridSpan w:val="2"/>
          </w:tcPr>
          <w:p w:rsidR="006F6942" w:rsidRDefault="00073F6F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67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>.05.2</w:t>
            </w:r>
            <w:r>
              <w:rPr>
                <w:sz w:val="20"/>
              </w:rPr>
              <w:t>5</w:t>
            </w:r>
          </w:p>
        </w:tc>
      </w:tr>
      <w:tr w:rsidR="006F6942">
        <w:trPr>
          <w:trHeight w:val="460"/>
        </w:trPr>
        <w:tc>
          <w:tcPr>
            <w:tcW w:w="2216" w:type="dxa"/>
          </w:tcPr>
          <w:p w:rsidR="006F6942" w:rsidRDefault="00073F6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6F6942" w:rsidRDefault="00073F6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 защиты Родины</w:t>
            </w:r>
          </w:p>
        </w:tc>
        <w:tc>
          <w:tcPr>
            <w:tcW w:w="2176" w:type="dxa"/>
            <w:gridSpan w:val="2"/>
          </w:tcPr>
          <w:p w:rsidR="006F6942" w:rsidRDefault="00073F6F">
            <w:pPr>
              <w:pStyle w:val="TableParagraph"/>
              <w:spacing w:before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6" w:type="dxa"/>
          </w:tcPr>
          <w:p w:rsidR="006F6942" w:rsidRDefault="00073F6F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7" w:type="dxa"/>
          </w:tcPr>
          <w:p w:rsidR="006F6942" w:rsidRDefault="00073F6F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19.05.2</w:t>
            </w:r>
            <w:r>
              <w:rPr>
                <w:sz w:val="20"/>
              </w:rPr>
              <w:t>5</w:t>
            </w:r>
          </w:p>
        </w:tc>
        <w:tc>
          <w:tcPr>
            <w:tcW w:w="1484" w:type="dxa"/>
          </w:tcPr>
          <w:p w:rsidR="006F6942" w:rsidRDefault="00073F6F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19.05.2</w:t>
            </w:r>
            <w:r>
              <w:rPr>
                <w:sz w:val="20"/>
              </w:rPr>
              <w:t>5</w:t>
            </w:r>
          </w:p>
        </w:tc>
      </w:tr>
    </w:tbl>
    <w:p w:rsidR="006F6942" w:rsidRDefault="006F6942">
      <w:pPr>
        <w:spacing w:before="111" w:after="4"/>
        <w:ind w:right="227"/>
        <w:jc w:val="both"/>
        <w:rPr>
          <w:b/>
          <w:i/>
          <w:sz w:val="24"/>
        </w:rPr>
      </w:pPr>
    </w:p>
    <w:p w:rsidR="006F6942" w:rsidRDefault="00073F6F">
      <w:pPr>
        <w:pStyle w:val="1"/>
        <w:spacing w:before="92"/>
        <w:ind w:left="5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5 -</w:t>
      </w:r>
      <w:r>
        <w:rPr>
          <w:spacing w:val="-4"/>
        </w:rPr>
        <w:t xml:space="preserve"> </w:t>
      </w:r>
      <w:r>
        <w:t>9 классов</w:t>
      </w:r>
    </w:p>
    <w:p w:rsidR="006F6942" w:rsidRDefault="00073F6F">
      <w:pPr>
        <w:pStyle w:val="a3"/>
        <w:spacing w:before="272"/>
        <w:ind w:right="846" w:firstLine="707"/>
      </w:pPr>
      <w:proofErr w:type="gramStart"/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«Мостовская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</w:t>
      </w:r>
      <w:r>
        <w:t>овании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кадровых,</w:t>
      </w:r>
      <w:r>
        <w:rPr>
          <w:spacing w:val="-1"/>
        </w:rPr>
        <w:t xml:space="preserve"> </w:t>
      </w:r>
      <w:r>
        <w:t>материально-технических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условий.</w:t>
      </w:r>
      <w:proofErr w:type="gramEnd"/>
    </w:p>
    <w:p w:rsidR="006F6942" w:rsidRDefault="00073F6F">
      <w:pPr>
        <w:pStyle w:val="a3"/>
        <w:spacing w:before="159"/>
        <w:ind w:right="844" w:firstLine="707"/>
      </w:pPr>
      <w:r>
        <w:t>Учитывая, что план внеурочной деятельности реализуется в формах, отличных от</w:t>
      </w:r>
      <w:r>
        <w:rPr>
          <w:spacing w:val="1"/>
        </w:rPr>
        <w:t xml:space="preserve"> </w:t>
      </w:r>
      <w:r>
        <w:t>урочных, количество часов внеурочной</w:t>
      </w:r>
      <w:r>
        <w:t xml:space="preserve"> деятельности не включается</w:t>
      </w:r>
      <w:r>
        <w:rPr>
          <w:spacing w:val="1"/>
        </w:rPr>
        <w:t xml:space="preserve"> </w:t>
      </w:r>
      <w:r>
        <w:t>в объем 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5-9 классах</w:t>
      </w:r>
      <w:r>
        <w:rPr>
          <w:spacing w:val="60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1700 ч.</w:t>
      </w:r>
    </w:p>
    <w:p w:rsidR="006F6942" w:rsidRDefault="00073F6F">
      <w:pPr>
        <w:pStyle w:val="a3"/>
        <w:spacing w:before="161"/>
        <w:ind w:right="852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инвариантная</w:t>
      </w:r>
      <w:r>
        <w:rPr>
          <w:spacing w:val="-1"/>
        </w:rPr>
        <w:t xml:space="preserve"> </w:t>
      </w:r>
      <w:r>
        <w:t>ч</w:t>
      </w:r>
      <w:r>
        <w:t>асть: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1042"/>
        </w:tabs>
        <w:spacing w:before="161"/>
        <w:ind w:right="848" w:firstLine="0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нравственной и экологической направленности «Разговоры о важном»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понедельник, 1</w:t>
      </w:r>
      <w:r>
        <w:rPr>
          <w:spacing w:val="1"/>
          <w:sz w:val="24"/>
        </w:rPr>
        <w:t xml:space="preserve"> </w:t>
      </w:r>
      <w:r>
        <w:rPr>
          <w:sz w:val="24"/>
        </w:rPr>
        <w:t>урок);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1042"/>
        </w:tabs>
        <w:spacing w:before="159"/>
        <w:ind w:right="851" w:firstLine="0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6F6942" w:rsidRDefault="00073F6F">
      <w:pPr>
        <w:pStyle w:val="a5"/>
        <w:numPr>
          <w:ilvl w:val="0"/>
          <w:numId w:val="1"/>
        </w:numPr>
        <w:tabs>
          <w:tab w:val="left" w:pos="858"/>
        </w:tabs>
        <w:spacing w:before="161"/>
        <w:ind w:right="844" w:firstLine="0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риентационному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горизонты»</w:t>
      </w:r>
      <w:r>
        <w:rPr>
          <w:spacing w:val="-7"/>
          <w:sz w:val="24"/>
        </w:rPr>
        <w:t xml:space="preserve"> </w:t>
      </w:r>
      <w:r>
        <w:rPr>
          <w:sz w:val="24"/>
        </w:rPr>
        <w:t>( 6 -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классы ).</w:t>
      </w:r>
    </w:p>
    <w:p w:rsidR="006F6942" w:rsidRDefault="00073F6F">
      <w:pPr>
        <w:pStyle w:val="a3"/>
        <w:spacing w:before="158"/>
      </w:pPr>
      <w:r>
        <w:t>Вариативная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предусматривает: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1042"/>
        </w:tabs>
        <w:spacing w:before="161"/>
        <w:ind w:right="848" w:firstLine="0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по</w:t>
      </w:r>
      <w:r>
        <w:rPr>
          <w:sz w:val="24"/>
        </w:rPr>
        <w:t xml:space="preserve">требностей обучающихся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том числе изучение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просвещение);</w:t>
      </w:r>
      <w:r>
        <w:rPr>
          <w:spacing w:val="2"/>
          <w:sz w:val="24"/>
        </w:rPr>
        <w:t xml:space="preserve"> </w:t>
      </w:r>
      <w:r>
        <w:rPr>
          <w:sz w:val="24"/>
        </w:rPr>
        <w:t>2 ч.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 для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771"/>
        </w:tabs>
        <w:spacing w:before="161"/>
        <w:ind w:right="852" w:firstLine="0"/>
        <w:rPr>
          <w:sz w:val="24"/>
        </w:rPr>
      </w:pPr>
      <w:r>
        <w:rPr>
          <w:sz w:val="24"/>
        </w:rPr>
        <w:t xml:space="preserve">3 часа в неделю - на развитие личности и самореализация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(занятия в хоре,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театре, 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танцевальная студия);</w:t>
      </w:r>
    </w:p>
    <w:p w:rsidR="006F6942" w:rsidRDefault="00073F6F">
      <w:pPr>
        <w:pStyle w:val="a3"/>
        <w:spacing w:before="159"/>
        <w:ind w:right="855"/>
      </w:pPr>
      <w:r>
        <w:t>-1 час в неделю - на занятия, направленные на удовлетворение социальных интересов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проекта</w:t>
      </w:r>
      <w:r>
        <w:rPr>
          <w:spacing w:val="5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первых»);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762"/>
        </w:tabs>
        <w:spacing w:before="161"/>
        <w:ind w:left="761" w:hanging="140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</w:t>
      </w:r>
      <w:r>
        <w:rPr>
          <w:sz w:val="24"/>
        </w:rPr>
        <w:t>с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–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волонтѐра</w:t>
      </w:r>
      <w:proofErr w:type="spellEnd"/>
      <w:r>
        <w:rPr>
          <w:sz w:val="24"/>
        </w:rPr>
        <w:t>;</w:t>
      </w:r>
    </w:p>
    <w:p w:rsidR="006F6942" w:rsidRDefault="00073F6F">
      <w:pPr>
        <w:pStyle w:val="a5"/>
        <w:numPr>
          <w:ilvl w:val="0"/>
          <w:numId w:val="1"/>
        </w:numPr>
        <w:tabs>
          <w:tab w:val="left" w:pos="762"/>
        </w:tabs>
        <w:spacing w:before="160"/>
        <w:ind w:left="761" w:hanging="140"/>
        <w:jc w:val="left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Студия</w:t>
      </w:r>
      <w:r>
        <w:rPr>
          <w:spacing w:val="1"/>
          <w:sz w:val="24"/>
        </w:rPr>
        <w:t xml:space="preserve"> </w:t>
      </w:r>
      <w:r>
        <w:rPr>
          <w:sz w:val="24"/>
        </w:rPr>
        <w:t>«Волшебное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слово».</w:t>
      </w:r>
    </w:p>
    <w:p w:rsidR="006F6942" w:rsidRDefault="00073F6F">
      <w:pPr>
        <w:pStyle w:val="a3"/>
        <w:spacing w:before="159"/>
      </w:pPr>
      <w:r>
        <w:t>На</w:t>
      </w:r>
      <w:r>
        <w:rPr>
          <w:spacing w:val="-4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выделено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Итого</w:t>
      </w:r>
      <w:r>
        <w:rPr>
          <w:spacing w:val="-2"/>
        </w:rPr>
        <w:t xml:space="preserve"> </w:t>
      </w:r>
      <w:r>
        <w:t>1700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</w:p>
    <w:p w:rsidR="006F6942" w:rsidRDefault="006F6942">
      <w:pPr>
        <w:spacing w:before="111" w:after="4"/>
        <w:ind w:left="706" w:right="227"/>
        <w:jc w:val="center"/>
        <w:rPr>
          <w:b/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6"/>
        <w:gridCol w:w="1452"/>
        <w:gridCol w:w="1452"/>
        <w:gridCol w:w="1452"/>
        <w:gridCol w:w="1452"/>
        <w:gridCol w:w="1455"/>
      </w:tblGrid>
      <w:tr w:rsidR="006F6942">
        <w:trPr>
          <w:trHeight w:val="255"/>
        </w:trPr>
        <w:tc>
          <w:tcPr>
            <w:tcW w:w="3156" w:type="dxa"/>
            <w:vMerge w:val="restart"/>
            <w:shd w:val="clear" w:color="auto" w:fill="D9D9D9"/>
          </w:tcPr>
          <w:p w:rsidR="006F6942" w:rsidRDefault="00073F6F">
            <w:r>
              <w:rPr>
                <w:b/>
              </w:rPr>
              <w:lastRenderedPageBreak/>
              <w:t>Учебные курсы</w:t>
            </w:r>
          </w:p>
          <w:p w:rsidR="006F6942" w:rsidRDefault="006F6942"/>
        </w:tc>
        <w:tc>
          <w:tcPr>
            <w:tcW w:w="7263" w:type="dxa"/>
            <w:gridSpan w:val="5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6942">
        <w:trPr>
          <w:trHeight w:val="255"/>
        </w:trPr>
        <w:tc>
          <w:tcPr>
            <w:tcW w:w="3156" w:type="dxa"/>
            <w:vMerge/>
          </w:tcPr>
          <w:p w:rsidR="006F6942" w:rsidRDefault="006F6942"/>
        </w:tc>
        <w:tc>
          <w:tcPr>
            <w:tcW w:w="1452" w:type="dxa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52" w:type="dxa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52" w:type="dxa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52" w:type="dxa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55" w:type="dxa"/>
            <w:shd w:val="clear" w:color="auto" w:fill="D9D9D9"/>
          </w:tcPr>
          <w:p w:rsidR="006F6942" w:rsidRDefault="00073F6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F6942">
        <w:trPr>
          <w:trHeight w:val="255"/>
        </w:trPr>
        <w:tc>
          <w:tcPr>
            <w:tcW w:w="3156" w:type="dxa"/>
          </w:tcPr>
          <w:p w:rsidR="006F6942" w:rsidRDefault="00073F6F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rPr>
          <w:trHeight w:val="255"/>
        </w:trPr>
        <w:tc>
          <w:tcPr>
            <w:tcW w:w="3156" w:type="dxa"/>
          </w:tcPr>
          <w:p w:rsidR="006F6942" w:rsidRDefault="00073F6F">
            <w:r>
              <w:t xml:space="preserve">Функциональная </w:t>
            </w:r>
            <w:r>
              <w:t>грамотность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rPr>
          <w:trHeight w:val="255"/>
        </w:trPr>
        <w:tc>
          <w:tcPr>
            <w:tcW w:w="3156" w:type="dxa"/>
          </w:tcPr>
          <w:p w:rsidR="006F6942" w:rsidRDefault="00073F6F">
            <w:r>
              <w:t>Россия - мои горизонты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rPr>
          <w:trHeight w:val="501"/>
        </w:trPr>
        <w:tc>
          <w:tcPr>
            <w:tcW w:w="3156" w:type="dxa"/>
          </w:tcPr>
          <w:p w:rsidR="006F6942" w:rsidRDefault="00073F6F">
            <w:r>
              <w:t xml:space="preserve">Движение первых </w:t>
            </w:r>
            <w:proofErr w:type="gramStart"/>
            <w:r>
              <w:t xml:space="preserve">( </w:t>
            </w:r>
            <w:proofErr w:type="gramEnd"/>
            <w:r>
              <w:t xml:space="preserve">ЮИД. РДШ. </w:t>
            </w:r>
            <w:proofErr w:type="spellStart"/>
            <w:r>
              <w:t>Юнармия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rPr>
          <w:trHeight w:val="255"/>
        </w:trPr>
        <w:tc>
          <w:tcPr>
            <w:tcW w:w="3156" w:type="dxa"/>
          </w:tcPr>
          <w:p w:rsidR="006F6942" w:rsidRDefault="00073F6F">
            <w:proofErr w:type="spellStart"/>
            <w:r>
              <w:t>Волейбол</w:t>
            </w:r>
            <w:proofErr w:type="gramStart"/>
            <w:r>
              <w:t>.Б</w:t>
            </w:r>
            <w:proofErr w:type="gramEnd"/>
            <w:r>
              <w:t>окс</w:t>
            </w:r>
            <w:proofErr w:type="spellEnd"/>
            <w:r>
              <w:t>.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rPr>
          <w:trHeight w:val="255"/>
        </w:trPr>
        <w:tc>
          <w:tcPr>
            <w:tcW w:w="3156" w:type="dxa"/>
          </w:tcPr>
          <w:p w:rsidR="006F6942" w:rsidRDefault="00073F6F">
            <w:r>
              <w:t xml:space="preserve">Звонкие голоса </w:t>
            </w:r>
            <w:proofErr w:type="gramStart"/>
            <w:r>
              <w:t xml:space="preserve">( </w:t>
            </w:r>
            <w:proofErr w:type="gramEnd"/>
            <w:r>
              <w:t>хор )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rPr>
          <w:trHeight w:val="255"/>
        </w:trPr>
        <w:tc>
          <w:tcPr>
            <w:tcW w:w="3156" w:type="dxa"/>
          </w:tcPr>
          <w:p w:rsidR="006F6942" w:rsidRDefault="00073F6F">
            <w:r>
              <w:t>Школа волонтёра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rPr>
          <w:trHeight w:val="255"/>
        </w:trPr>
        <w:tc>
          <w:tcPr>
            <w:tcW w:w="3156" w:type="dxa"/>
          </w:tcPr>
          <w:p w:rsidR="006F6942" w:rsidRDefault="00073F6F">
            <w:r>
              <w:t xml:space="preserve">Ритмы современности </w:t>
            </w:r>
            <w:proofErr w:type="gramStart"/>
            <w:r>
              <w:t xml:space="preserve">( </w:t>
            </w:r>
            <w:proofErr w:type="gramEnd"/>
            <w:r>
              <w:t>студия )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rPr>
          <w:trHeight w:val="255"/>
        </w:trPr>
        <w:tc>
          <w:tcPr>
            <w:tcW w:w="3156" w:type="dxa"/>
          </w:tcPr>
          <w:p w:rsidR="006F6942" w:rsidRDefault="00073F6F">
            <w:r>
              <w:t xml:space="preserve">Волшебное слово </w:t>
            </w:r>
            <w:proofErr w:type="gramStart"/>
            <w:r>
              <w:t xml:space="preserve">( </w:t>
            </w:r>
            <w:proofErr w:type="gramEnd"/>
            <w:r>
              <w:t>студия )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rPr>
          <w:trHeight w:val="746"/>
        </w:trPr>
        <w:tc>
          <w:tcPr>
            <w:tcW w:w="3156" w:type="dxa"/>
          </w:tcPr>
          <w:p w:rsidR="006F6942" w:rsidRDefault="00073F6F">
            <w:r>
              <w:t xml:space="preserve">Углублённое изучение предметов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ВсОШ</w:t>
            </w:r>
            <w:proofErr w:type="spellEnd"/>
            <w:r>
              <w:t>. НПК. конкурсы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6F6942" w:rsidRDefault="00073F6F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6F6942" w:rsidRDefault="00073F6F">
            <w:pPr>
              <w:jc w:val="center"/>
            </w:pPr>
            <w:r>
              <w:t>1</w:t>
            </w:r>
          </w:p>
        </w:tc>
      </w:tr>
      <w:tr w:rsidR="006F6942">
        <w:trPr>
          <w:trHeight w:val="265"/>
        </w:trPr>
        <w:tc>
          <w:tcPr>
            <w:tcW w:w="3156" w:type="dxa"/>
            <w:shd w:val="clear" w:color="auto" w:fill="00FF00"/>
          </w:tcPr>
          <w:p w:rsidR="006F6942" w:rsidRDefault="00073F6F">
            <w:r>
              <w:t>ИТОГО недельная нагрузка</w:t>
            </w:r>
          </w:p>
        </w:tc>
        <w:tc>
          <w:tcPr>
            <w:tcW w:w="1452" w:type="dxa"/>
            <w:shd w:val="clear" w:color="auto" w:fill="00FF00"/>
          </w:tcPr>
          <w:p w:rsidR="006F6942" w:rsidRDefault="00073F6F">
            <w:pPr>
              <w:jc w:val="center"/>
            </w:pPr>
            <w:r>
              <w:t>10</w:t>
            </w:r>
          </w:p>
        </w:tc>
        <w:tc>
          <w:tcPr>
            <w:tcW w:w="1452" w:type="dxa"/>
            <w:shd w:val="clear" w:color="auto" w:fill="00FF00"/>
          </w:tcPr>
          <w:p w:rsidR="006F6942" w:rsidRDefault="00073F6F">
            <w:pPr>
              <w:jc w:val="center"/>
            </w:pPr>
            <w:r>
              <w:t>10</w:t>
            </w:r>
          </w:p>
        </w:tc>
        <w:tc>
          <w:tcPr>
            <w:tcW w:w="1452" w:type="dxa"/>
            <w:shd w:val="clear" w:color="auto" w:fill="00FF00"/>
          </w:tcPr>
          <w:p w:rsidR="006F6942" w:rsidRDefault="00073F6F">
            <w:pPr>
              <w:jc w:val="center"/>
            </w:pPr>
            <w:r>
              <w:t>10</w:t>
            </w:r>
          </w:p>
        </w:tc>
        <w:tc>
          <w:tcPr>
            <w:tcW w:w="1452" w:type="dxa"/>
            <w:shd w:val="clear" w:color="auto" w:fill="00FF00"/>
          </w:tcPr>
          <w:p w:rsidR="006F6942" w:rsidRDefault="00073F6F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6F6942" w:rsidRDefault="00073F6F">
            <w:pPr>
              <w:jc w:val="center"/>
            </w:pPr>
            <w:r>
              <w:t>10</w:t>
            </w:r>
          </w:p>
        </w:tc>
      </w:tr>
    </w:tbl>
    <w:p w:rsidR="006F6942" w:rsidRDefault="006F6942">
      <w:pPr>
        <w:spacing w:before="111" w:after="4"/>
        <w:ind w:left="706" w:right="227"/>
        <w:jc w:val="center"/>
        <w:rPr>
          <w:b/>
          <w:i/>
          <w:sz w:val="24"/>
        </w:rPr>
      </w:pPr>
    </w:p>
    <w:p w:rsidR="006F6942" w:rsidRDefault="006F6942">
      <w:pPr>
        <w:spacing w:line="256" w:lineRule="exact"/>
        <w:jc w:val="right"/>
        <w:rPr>
          <w:sz w:val="24"/>
        </w:rPr>
      </w:pPr>
    </w:p>
    <w:p w:rsidR="006F6942" w:rsidRDefault="006F6942">
      <w:pPr>
        <w:spacing w:line="256" w:lineRule="exact"/>
        <w:jc w:val="right"/>
        <w:rPr>
          <w:sz w:val="24"/>
        </w:rPr>
      </w:pPr>
    </w:p>
    <w:p w:rsidR="006F6942" w:rsidRDefault="006F6942">
      <w:pPr>
        <w:spacing w:line="256" w:lineRule="exact"/>
        <w:jc w:val="both"/>
        <w:rPr>
          <w:sz w:val="24"/>
        </w:rPr>
      </w:pPr>
    </w:p>
    <w:p w:rsidR="006F6942" w:rsidRDefault="006F6942">
      <w:pPr>
        <w:spacing w:line="256" w:lineRule="exact"/>
        <w:jc w:val="center"/>
        <w:rPr>
          <w:sz w:val="24"/>
        </w:rPr>
        <w:sectPr w:rsidR="006F6942">
          <w:pgSz w:w="11910" w:h="16840"/>
          <w:pgMar w:top="1120" w:right="0" w:bottom="280" w:left="1080" w:header="720" w:footer="720" w:gutter="0"/>
          <w:cols w:space="720"/>
        </w:sectPr>
      </w:pPr>
    </w:p>
    <w:p w:rsidR="006F6942" w:rsidRDefault="00073F6F">
      <w:pPr>
        <w:pStyle w:val="1"/>
        <w:spacing w:before="89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6F6942" w:rsidRDefault="00073F6F">
      <w:pPr>
        <w:tabs>
          <w:tab w:val="left" w:pos="3515"/>
        </w:tabs>
        <w:spacing w:before="2" w:after="3"/>
        <w:ind w:right="22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Pr="00073F6F">
        <w:rPr>
          <w:b/>
          <w:sz w:val="28"/>
        </w:rPr>
        <w:t>4</w:t>
      </w:r>
      <w:r>
        <w:rPr>
          <w:b/>
          <w:sz w:val="28"/>
        </w:rPr>
        <w:t>-202</w:t>
      </w:r>
      <w:r w:rsidRPr="00073F6F"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z w:val="28"/>
        </w:rPr>
        <w:tab/>
        <w:t>(основное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образование)</w:t>
      </w:r>
    </w:p>
    <w:p w:rsidR="006F6942" w:rsidRDefault="006F6942">
      <w:pPr>
        <w:spacing w:line="269" w:lineRule="exact"/>
        <w:jc w:val="both"/>
        <w:rPr>
          <w:sz w:val="24"/>
        </w:rPr>
      </w:pPr>
    </w:p>
    <w:p w:rsidR="006F6942" w:rsidRDefault="006F6942">
      <w:pPr>
        <w:spacing w:line="269" w:lineRule="exact"/>
        <w:jc w:val="both"/>
        <w:rPr>
          <w:sz w:val="24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088"/>
        <w:gridCol w:w="4121"/>
        <w:gridCol w:w="36"/>
        <w:gridCol w:w="1947"/>
        <w:gridCol w:w="36"/>
        <w:gridCol w:w="9"/>
        <w:gridCol w:w="1129"/>
        <w:gridCol w:w="38"/>
      </w:tblGrid>
      <w:tr w:rsidR="006F6942">
        <w:trPr>
          <w:gridAfter w:val="1"/>
          <w:wAfter w:w="38" w:type="dxa"/>
          <w:trHeight w:val="506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9" w:lineRule="exact"/>
              <w:ind w:left="189"/>
            </w:pPr>
            <w:r>
              <w:t>№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6" w:lineRule="exact"/>
              <w:ind w:left="4"/>
            </w:pPr>
            <w:r>
              <w:t>Направления</w:t>
            </w:r>
          </w:p>
          <w:p w:rsidR="006F6942" w:rsidRDefault="00073F6F">
            <w:pPr>
              <w:pStyle w:val="TableParagraph"/>
              <w:spacing w:line="240" w:lineRule="exact"/>
              <w:ind w:left="4"/>
            </w:pPr>
            <w:r>
              <w:t>деятельности</w:t>
            </w:r>
          </w:p>
        </w:tc>
        <w:tc>
          <w:tcPr>
            <w:tcW w:w="4121" w:type="dxa"/>
          </w:tcPr>
          <w:p w:rsidR="006F6942" w:rsidRDefault="00073F6F">
            <w:pPr>
              <w:pStyle w:val="TableParagraph"/>
              <w:spacing w:line="249" w:lineRule="exact"/>
              <w:ind w:left="1462" w:right="1449"/>
              <w:jc w:val="center"/>
            </w:pPr>
            <w:r>
              <w:t>Содержание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9" w:lineRule="exact"/>
              <w:ind w:left="5"/>
            </w:pPr>
            <w:r>
              <w:t>Ответственные</w:t>
            </w:r>
          </w:p>
        </w:tc>
        <w:tc>
          <w:tcPr>
            <w:tcW w:w="1174" w:type="dxa"/>
            <w:gridSpan w:val="3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9" w:lineRule="exact"/>
              <w:ind w:left="293"/>
            </w:pPr>
            <w:r>
              <w:t>Сроки</w:t>
            </w:r>
          </w:p>
        </w:tc>
      </w:tr>
      <w:tr w:rsidR="006F6942">
        <w:trPr>
          <w:gridAfter w:val="1"/>
          <w:wAfter w:w="38" w:type="dxa"/>
          <w:trHeight w:val="251"/>
        </w:trPr>
        <w:tc>
          <w:tcPr>
            <w:tcW w:w="10100" w:type="dxa"/>
            <w:gridSpan w:val="8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32" w:lineRule="exact"/>
              <w:ind w:left="4127" w:right="496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6F6942">
        <w:trPr>
          <w:gridAfter w:val="1"/>
          <w:wAfter w:w="38" w:type="dxa"/>
          <w:trHeight w:val="1113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7" w:lineRule="exact"/>
              <w:ind w:left="210"/>
            </w:pPr>
            <w:r>
              <w:t>1.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515"/>
            </w:pP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121" w:type="dxa"/>
          </w:tcPr>
          <w:p w:rsidR="006F6942" w:rsidRDefault="00073F6F">
            <w:pPr>
              <w:pStyle w:val="TableParagraph"/>
              <w:tabs>
                <w:tab w:val="left" w:pos="1755"/>
                <w:tab w:val="left" w:pos="2782"/>
              </w:tabs>
              <w:spacing w:line="242" w:lineRule="auto"/>
              <w:ind w:left="5" w:right="101"/>
            </w:pPr>
            <w:r>
              <w:t>Торжественная</w:t>
            </w:r>
            <w:r>
              <w:tab/>
              <w:t>линейка,</w:t>
            </w:r>
            <w:r>
              <w:tab/>
            </w:r>
            <w:r>
              <w:rPr>
                <w:spacing w:val="-1"/>
              </w:rPr>
              <w:t>посвященная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</w:p>
          <w:p w:rsidR="006F6942" w:rsidRDefault="00073F6F">
            <w:pPr>
              <w:pStyle w:val="TableParagraph"/>
              <w:tabs>
                <w:tab w:val="left" w:pos="903"/>
                <w:tab w:val="left" w:pos="2521"/>
                <w:tab w:val="left" w:pos="2948"/>
                <w:tab w:val="left" w:pos="3915"/>
              </w:tabs>
              <w:spacing w:line="242" w:lineRule="auto"/>
              <w:ind w:left="5" w:right="95"/>
            </w:pPr>
            <w:r>
              <w:t>День</w:t>
            </w:r>
            <w:r>
              <w:tab/>
              <w:t>солидарности</w:t>
            </w:r>
            <w:r>
              <w:tab/>
              <w:t>в</w:t>
            </w:r>
            <w:r>
              <w:tab/>
              <w:t>борьбе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терроризмом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8"/>
              </w:rPr>
              <w:t xml:space="preserve"> </w:t>
            </w:r>
            <w:r>
              <w:t>часы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3" w:right="648" w:firstLine="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174" w:type="dxa"/>
            <w:gridSpan w:val="3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7" w:lineRule="exact"/>
              <w:ind w:lef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  <w:p w:rsidR="006F6942" w:rsidRDefault="006F6942">
            <w:pPr>
              <w:pStyle w:val="TableParagraph"/>
              <w:ind w:left="0"/>
              <w:rPr>
                <w:b/>
              </w:rPr>
            </w:pPr>
          </w:p>
          <w:p w:rsidR="006F6942" w:rsidRDefault="00073F6F">
            <w:pPr>
              <w:pStyle w:val="TableParagraph"/>
              <w:ind w:left="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6F6942">
        <w:trPr>
          <w:gridAfter w:val="1"/>
          <w:wAfter w:w="38" w:type="dxa"/>
          <w:trHeight w:val="1519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9" w:lineRule="exact"/>
              <w:ind w:left="239"/>
            </w:pPr>
            <w:r>
              <w:t>2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86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21" w:type="dxa"/>
          </w:tcPr>
          <w:p w:rsidR="006F6942" w:rsidRDefault="00073F6F">
            <w:pPr>
              <w:pStyle w:val="TableParagraph"/>
              <w:ind w:left="5" w:right="260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бесед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школе,</w:t>
            </w:r>
            <w:r>
              <w:rPr>
                <w:spacing w:val="-1"/>
              </w:rPr>
              <w:t xml:space="preserve"> </w:t>
            </w:r>
            <w:r>
              <w:t>внешнем</w:t>
            </w:r>
            <w:r>
              <w:rPr>
                <w:spacing w:val="-1"/>
              </w:rPr>
              <w:t xml:space="preserve"> </w:t>
            </w:r>
            <w:r>
              <w:t>виде, о</w:t>
            </w:r>
            <w:r>
              <w:rPr>
                <w:spacing w:val="-12"/>
              </w:rPr>
              <w:t xml:space="preserve"> </w:t>
            </w:r>
            <w:r>
              <w:t>форме.</w:t>
            </w:r>
          </w:p>
          <w:p w:rsidR="006F6942" w:rsidRDefault="00073F6F">
            <w:pPr>
              <w:pStyle w:val="TableParagraph"/>
              <w:tabs>
                <w:tab w:val="left" w:pos="1867"/>
              </w:tabs>
              <w:spacing w:before="23"/>
              <w:ind w:left="5"/>
            </w:pPr>
            <w:r>
              <w:t>Подготовка</w:t>
            </w:r>
            <w:r>
              <w:tab/>
              <w:t>мероприятий</w:t>
            </w:r>
          </w:p>
          <w:p w:rsidR="006F6942" w:rsidRDefault="00073F6F">
            <w:pPr>
              <w:pStyle w:val="TableParagraph"/>
              <w:spacing w:before="42"/>
              <w:ind w:left="5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пожилого</w:t>
            </w:r>
            <w:r>
              <w:rPr>
                <w:spacing w:val="-2"/>
              </w:rPr>
              <w:t xml:space="preserve"> </w:t>
            </w:r>
            <w:r>
              <w:t>человека»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6F6942" w:rsidRDefault="00073F6F">
            <w:pPr>
              <w:pStyle w:val="TableParagraph"/>
              <w:spacing w:before="11"/>
              <w:ind w:left="5"/>
            </w:pP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учителя»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648" w:firstLine="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6F6942" w:rsidRDefault="006F694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F6942" w:rsidRDefault="00073F6F">
            <w:pPr>
              <w:pStyle w:val="TableParagraph"/>
              <w:tabs>
                <w:tab w:val="left" w:pos="1105"/>
              </w:tabs>
              <w:spacing w:line="252" w:lineRule="exact"/>
              <w:ind w:left="3" w:right="-15" w:firstLine="2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tab/>
              <w:t>классные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</w:p>
        </w:tc>
        <w:tc>
          <w:tcPr>
            <w:tcW w:w="1174" w:type="dxa"/>
            <w:gridSpan w:val="3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ind w:left="5" w:right="175" w:firstLine="4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  <w:p w:rsidR="006F6942" w:rsidRDefault="006F694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spacing w:before="1"/>
              <w:ind w:left="1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6F6942">
        <w:trPr>
          <w:gridAfter w:val="1"/>
          <w:wAfter w:w="38" w:type="dxa"/>
          <w:trHeight w:val="177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9" w:lineRule="exact"/>
              <w:ind w:left="210"/>
            </w:pPr>
            <w:r>
              <w:t>3.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64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21" w:type="dxa"/>
          </w:tcPr>
          <w:p w:rsidR="006F6942" w:rsidRDefault="00073F6F">
            <w:pPr>
              <w:pStyle w:val="TableParagraph"/>
              <w:tabs>
                <w:tab w:val="left" w:pos="2237"/>
                <w:tab w:val="left" w:pos="3183"/>
              </w:tabs>
              <w:ind w:left="5" w:right="99"/>
            </w:pPr>
            <w:r>
              <w:t>День оздоровительного бега и ходьбы</w:t>
            </w:r>
            <w:r>
              <w:rPr>
                <w:spacing w:val="1"/>
              </w:rPr>
              <w:t xml:space="preserve"> </w:t>
            </w:r>
            <w:r>
              <w:t>Легкоатлетический</w:t>
            </w:r>
            <w:r>
              <w:tab/>
              <w:t>пробег</w:t>
            </w:r>
            <w:r>
              <w:tab/>
            </w:r>
            <w:r>
              <w:rPr>
                <w:spacing w:val="-2"/>
              </w:rPr>
              <w:t>«КРОСС</w:t>
            </w:r>
            <w:r>
              <w:rPr>
                <w:spacing w:val="-52"/>
              </w:rPr>
              <w:t xml:space="preserve"> </w:t>
            </w:r>
            <w:r>
              <w:t>НАЦИЙ».</w:t>
            </w:r>
          </w:p>
          <w:p w:rsidR="006F6942" w:rsidRDefault="00073F6F">
            <w:pPr>
              <w:pStyle w:val="TableParagraph"/>
              <w:ind w:left="5" w:right="260"/>
            </w:pPr>
            <w:r>
              <w:t>Уроки здоровья и день здоровья.</w:t>
            </w:r>
            <w:r>
              <w:rPr>
                <w:spacing w:val="1"/>
              </w:rPr>
              <w:t xml:space="preserve"> </w:t>
            </w:r>
            <w:r>
              <w:t>Проведение школьных этапов ГТО 1 с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ступени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tabs>
                <w:tab w:val="left" w:pos="1340"/>
              </w:tabs>
              <w:ind w:left="3" w:right="95" w:firstLine="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tab/>
            </w:r>
            <w:r>
              <w:rPr>
                <w:spacing w:val="-2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физкультуры</w:t>
            </w:r>
          </w:p>
          <w:p w:rsidR="006F6942" w:rsidRDefault="00073F6F">
            <w:pPr>
              <w:pStyle w:val="TableParagraph"/>
              <w:ind w:left="3" w:firstLine="2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47"/>
              </w:rPr>
              <w:t xml:space="preserve"> </w:t>
            </w:r>
            <w:r>
              <w:t>учитель</w:t>
            </w:r>
            <w:r>
              <w:rPr>
                <w:spacing w:val="5"/>
              </w:rPr>
              <w:t xml:space="preserve">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>-</w:t>
            </w:r>
          </w:p>
          <w:p w:rsidR="006F6942" w:rsidRDefault="00073F6F">
            <w:pPr>
              <w:pStyle w:val="TableParagraph"/>
              <w:spacing w:line="238" w:lineRule="exact"/>
              <w:ind w:left="3"/>
            </w:pPr>
            <w:proofErr w:type="spellStart"/>
            <w:r>
              <w:t>ры</w:t>
            </w:r>
            <w:proofErr w:type="spellEnd"/>
          </w:p>
        </w:tc>
        <w:tc>
          <w:tcPr>
            <w:tcW w:w="1174" w:type="dxa"/>
            <w:gridSpan w:val="3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9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6F6942" w:rsidRDefault="006F694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ind w:left="10"/>
            </w:pPr>
            <w:r>
              <w:t>21.09</w:t>
            </w:r>
          </w:p>
          <w:p w:rsidR="006F6942" w:rsidRDefault="006F694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ind w:left="5" w:right="195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gridAfter w:val="1"/>
          <w:wAfter w:w="38" w:type="dxa"/>
          <w:trHeight w:val="1265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9" w:lineRule="exact"/>
              <w:ind w:left="210"/>
            </w:pPr>
            <w:r>
              <w:t>4.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2" w:lineRule="auto"/>
              <w:ind w:left="4" w:right="320"/>
            </w:pPr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21" w:type="dxa"/>
          </w:tcPr>
          <w:p w:rsidR="006F6942" w:rsidRDefault="00073F6F">
            <w:pPr>
              <w:pStyle w:val="TableParagraph"/>
              <w:spacing w:line="242" w:lineRule="auto"/>
              <w:ind w:left="5" w:right="289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мероприятий,</w:t>
            </w:r>
            <w:r>
              <w:rPr>
                <w:spacing w:val="-12"/>
              </w:rPr>
              <w:t xml:space="preserve"> </w:t>
            </w:r>
            <w:r>
              <w:t>посвященных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</w:p>
          <w:p w:rsidR="006F6942" w:rsidRDefault="00073F6F">
            <w:pPr>
              <w:pStyle w:val="TableParagraph"/>
              <w:tabs>
                <w:tab w:val="left" w:pos="1750"/>
              </w:tabs>
              <w:spacing w:line="242" w:lineRule="auto"/>
              <w:ind w:left="5" w:right="288"/>
            </w:pPr>
            <w:r>
              <w:t>Планирование</w:t>
            </w:r>
            <w:r>
              <w:tab/>
            </w:r>
            <w:r>
              <w:rPr>
                <w:spacing w:val="-1"/>
              </w:rPr>
              <w:t xml:space="preserve">участия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интеллектуальных</w:t>
            </w:r>
          </w:p>
          <w:p w:rsidR="006F6942" w:rsidRDefault="00073F6F">
            <w:pPr>
              <w:pStyle w:val="TableParagraph"/>
              <w:spacing w:line="234" w:lineRule="exact"/>
              <w:ind w:left="5"/>
            </w:pPr>
            <w:proofErr w:type="gramStart"/>
            <w:r>
              <w:t>конкурсах</w:t>
            </w:r>
            <w:proofErr w:type="gramEnd"/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олимпиадах.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tabs>
                <w:tab w:val="left" w:pos="1475"/>
              </w:tabs>
              <w:ind w:left="3" w:right="94" w:firstLine="2"/>
            </w:pPr>
            <w:r>
              <w:t>Директор,</w:t>
            </w:r>
            <w:r>
              <w:tab/>
            </w:r>
            <w:r>
              <w:rPr>
                <w:spacing w:val="-2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174" w:type="dxa"/>
            <w:gridSpan w:val="3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9" w:lineRule="exact"/>
              <w:ind w:lef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</w:tr>
      <w:tr w:rsidR="006F6942">
        <w:trPr>
          <w:gridAfter w:val="1"/>
          <w:wAfter w:w="38" w:type="dxa"/>
          <w:trHeight w:val="175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9" w:lineRule="exact"/>
              <w:ind w:left="210"/>
            </w:pPr>
            <w:r>
              <w:t>5.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tabs>
                <w:tab w:val="left" w:pos="1140"/>
                <w:tab w:val="left" w:pos="1464"/>
              </w:tabs>
              <w:ind w:left="4" w:right="93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досуг</w:t>
            </w:r>
            <w:r>
              <w:rPr>
                <w:spacing w:val="-52"/>
              </w:rPr>
              <w:t xml:space="preserve"> </w:t>
            </w:r>
            <w:r>
              <w:t>ученика,</w:t>
            </w:r>
            <w:r>
              <w:rPr>
                <w:spacing w:val="1"/>
              </w:rPr>
              <w:t xml:space="preserve"> </w:t>
            </w:r>
            <w:r>
              <w:t>школьное</w:t>
            </w:r>
            <w:r>
              <w:rPr>
                <w:spacing w:val="1"/>
              </w:rPr>
              <w:t xml:space="preserve"> </w:t>
            </w:r>
            <w:r>
              <w:t>самоуправление</w:t>
            </w:r>
          </w:p>
        </w:tc>
        <w:tc>
          <w:tcPr>
            <w:tcW w:w="4121" w:type="dxa"/>
          </w:tcPr>
          <w:p w:rsidR="006F6942" w:rsidRDefault="00073F6F">
            <w:pPr>
              <w:pStyle w:val="TableParagraph"/>
              <w:tabs>
                <w:tab w:val="left" w:pos="2427"/>
              </w:tabs>
              <w:ind w:left="5" w:right="87"/>
            </w:pP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кружки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секции,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направлений внеурочной деятельности</w:t>
            </w:r>
            <w:r>
              <w:rPr>
                <w:spacing w:val="1"/>
              </w:rPr>
              <w:t xml:space="preserve"> </w:t>
            </w:r>
            <w:r>
              <w:t xml:space="preserve">Планирование  </w:t>
            </w:r>
            <w:r>
              <w:rPr>
                <w:spacing w:val="5"/>
              </w:rPr>
              <w:t xml:space="preserve"> </w:t>
            </w:r>
            <w:r>
              <w:t>работы</w:t>
            </w:r>
            <w:r>
              <w:tab/>
              <w:t>самоуправления;</w:t>
            </w:r>
            <w:r>
              <w:rPr>
                <w:spacing w:val="-52"/>
              </w:rPr>
              <w:t xml:space="preserve"> </w:t>
            </w:r>
            <w:r>
              <w:t xml:space="preserve">выборы  </w:t>
            </w:r>
            <w:r>
              <w:rPr>
                <w:spacing w:val="28"/>
              </w:rPr>
              <w:t xml:space="preserve"> </w:t>
            </w:r>
            <w:r>
              <w:t>ученического</w:t>
            </w:r>
            <w:r>
              <w:tab/>
              <w:t>самоуправления,</w:t>
            </w:r>
            <w:r>
              <w:rPr>
                <w:spacing w:val="-52"/>
              </w:rPr>
              <w:t xml:space="preserve"> </w:t>
            </w:r>
            <w:r>
              <w:t>лидеров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  <w:p w:rsidR="006F6942" w:rsidRDefault="00073F6F">
            <w:pPr>
              <w:pStyle w:val="TableParagraph"/>
              <w:spacing w:line="252" w:lineRule="exact"/>
              <w:ind w:left="5" w:right="1287"/>
            </w:pPr>
            <w:r>
              <w:t>Праздники</w:t>
            </w:r>
            <w:r>
              <w:rPr>
                <w:spacing w:val="-2"/>
              </w:rPr>
              <w:t xml:space="preserve"> </w:t>
            </w:r>
            <w:r>
              <w:t>Осени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классам;</w:t>
            </w:r>
            <w:r>
              <w:rPr>
                <w:spacing w:val="-52"/>
              </w:rPr>
              <w:t xml:space="preserve"> </w:t>
            </w: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«Унылая</w:t>
            </w:r>
            <w:r>
              <w:rPr>
                <w:spacing w:val="-9"/>
              </w:rPr>
              <w:t xml:space="preserve"> </w:t>
            </w:r>
            <w:r>
              <w:t>пора…».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188" w:firstLine="2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секций,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174" w:type="dxa"/>
            <w:gridSpan w:val="3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ind w:left="5" w:right="195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  <w:p w:rsidR="006F6942" w:rsidRDefault="00073F6F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hanging="265"/>
            </w:pPr>
            <w:r>
              <w:t>неделя.</w:t>
            </w: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6F6942" w:rsidRDefault="00073F6F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"/>
              <w:ind w:hanging="265"/>
            </w:pPr>
            <w:r>
              <w:t>неделя</w:t>
            </w:r>
          </w:p>
        </w:tc>
      </w:tr>
      <w:tr w:rsidR="006F6942">
        <w:trPr>
          <w:gridAfter w:val="1"/>
          <w:wAfter w:w="38" w:type="dxa"/>
          <w:trHeight w:val="991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10"/>
            </w:pPr>
            <w:r>
              <w:t>6.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643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4121" w:type="dxa"/>
          </w:tcPr>
          <w:p w:rsidR="006F6942" w:rsidRDefault="00073F6F">
            <w:pPr>
              <w:pStyle w:val="TableParagraph"/>
              <w:tabs>
                <w:tab w:val="left" w:pos="2962"/>
                <w:tab w:val="left" w:pos="4124"/>
              </w:tabs>
              <w:ind w:left="5" w:right="-237"/>
            </w:pPr>
            <w:r>
              <w:t>Экологический</w:t>
            </w:r>
            <w:r>
              <w:rPr>
                <w:spacing w:val="2"/>
              </w:rPr>
              <w:t xml:space="preserve"> </w:t>
            </w:r>
            <w:r>
              <w:t>месячник.</w:t>
            </w:r>
            <w:r>
              <w:rPr>
                <w:spacing w:val="72"/>
              </w:rPr>
              <w:t xml:space="preserve"> </w:t>
            </w:r>
            <w:r>
              <w:t>Мероприятия</w:t>
            </w:r>
            <w:r>
              <w:rPr>
                <w:spacing w:val="50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09"/>
              </w:rPr>
              <w:t xml:space="preserve"> </w:t>
            </w:r>
            <w:r>
              <w:t xml:space="preserve">экологии,   </w:t>
            </w:r>
            <w:r>
              <w:t>посвященные</w:t>
            </w:r>
            <w:r>
              <w:tab/>
              <w:t>Месячнику</w:t>
            </w:r>
            <w:r>
              <w:rPr>
                <w:spacing w:val="1"/>
              </w:rPr>
              <w:t xml:space="preserve"> </w:t>
            </w:r>
            <w:r>
              <w:t>леса,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журавля</w:t>
            </w:r>
            <w:r>
              <w:tab/>
            </w:r>
            <w:r>
              <w:tab/>
            </w:r>
            <w:proofErr w:type="spellStart"/>
            <w:r>
              <w:t>ру</w:t>
            </w:r>
            <w:proofErr w:type="spellEnd"/>
          </w:p>
          <w:p w:rsidR="006F6942" w:rsidRDefault="00073F6F">
            <w:pPr>
              <w:pStyle w:val="TableParagraph"/>
              <w:spacing w:line="222" w:lineRule="exact"/>
              <w:ind w:left="4124" w:right="-216"/>
            </w:pPr>
            <w:proofErr w:type="spellStart"/>
            <w:r>
              <w:t>ди</w:t>
            </w:r>
            <w:proofErr w:type="spellEnd"/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tabs>
                <w:tab w:val="left" w:pos="1952"/>
              </w:tabs>
              <w:ind w:left="-33" w:right="-231" w:firstLine="268"/>
            </w:pPr>
            <w:proofErr w:type="spellStart"/>
            <w:r>
              <w:t>итель</w:t>
            </w:r>
            <w:proofErr w:type="spellEnd"/>
            <w:r>
              <w:t xml:space="preserve"> биологии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tab/>
            </w:r>
            <w:proofErr w:type="spellStart"/>
            <w:r>
              <w:t>ме</w:t>
            </w:r>
            <w:proofErr w:type="spellEnd"/>
          </w:p>
          <w:p w:rsidR="006F6942" w:rsidRDefault="00073F6F">
            <w:pPr>
              <w:pStyle w:val="TableParagraph"/>
              <w:spacing w:line="251" w:lineRule="exact"/>
              <w:ind w:left="185"/>
            </w:pPr>
            <w:proofErr w:type="spellStart"/>
            <w:r>
              <w:t>ководители</w:t>
            </w:r>
            <w:proofErr w:type="spellEnd"/>
            <w:r>
              <w:rPr>
                <w:spacing w:val="67"/>
              </w:rPr>
              <w:t xml:space="preserve"> </w:t>
            </w:r>
            <w:r>
              <w:t>Зам.</w:t>
            </w:r>
          </w:p>
          <w:p w:rsidR="006F6942" w:rsidRDefault="00073F6F">
            <w:pPr>
              <w:pStyle w:val="TableParagraph"/>
              <w:spacing w:line="222" w:lineRule="exact"/>
              <w:ind w:left="197"/>
            </w:pPr>
            <w:r>
              <w:t>ректора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1174" w:type="dxa"/>
            <w:gridSpan w:val="3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ind w:left="207" w:right="233" w:hanging="23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сяца</w:t>
            </w:r>
            <w:proofErr w:type="spellEnd"/>
            <w:r>
              <w:t>,</w:t>
            </w:r>
          </w:p>
          <w:p w:rsidR="006F6942" w:rsidRDefault="00073F6F">
            <w:pPr>
              <w:pStyle w:val="TableParagraph"/>
              <w:ind w:left="-26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</w:tr>
      <w:tr w:rsidR="006F6942">
        <w:trPr>
          <w:gridAfter w:val="1"/>
          <w:wAfter w:w="38" w:type="dxa"/>
          <w:trHeight w:val="151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10"/>
            </w:pPr>
            <w:r>
              <w:t>7.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40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121" w:type="dxa"/>
          </w:tcPr>
          <w:p w:rsidR="006F6942" w:rsidRDefault="00073F6F">
            <w:pPr>
              <w:pStyle w:val="TableParagraph"/>
              <w:spacing w:line="243" w:lineRule="exact"/>
              <w:ind w:left="5"/>
            </w:pPr>
            <w:r>
              <w:t>Экологический</w:t>
            </w:r>
            <w:r>
              <w:rPr>
                <w:spacing w:val="-13"/>
              </w:rPr>
              <w:t xml:space="preserve"> </w:t>
            </w:r>
            <w:r>
              <w:t>субботник.</w:t>
            </w:r>
          </w:p>
          <w:p w:rsidR="006F6942" w:rsidRDefault="00073F6F">
            <w:pPr>
              <w:pStyle w:val="TableParagraph"/>
              <w:tabs>
                <w:tab w:val="left" w:pos="4124"/>
              </w:tabs>
              <w:ind w:left="5" w:right="-202"/>
            </w:pPr>
            <w:r>
              <w:t>Месячник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</w:t>
            </w:r>
            <w:r>
              <w:rPr>
                <w:spacing w:val="-1"/>
              </w:rPr>
              <w:t xml:space="preserve"> </w:t>
            </w:r>
            <w:r>
              <w:t>«Внимание –</w:t>
            </w:r>
            <w:r>
              <w:rPr>
                <w:spacing w:val="-11"/>
              </w:rPr>
              <w:t xml:space="preserve"> </w:t>
            </w:r>
            <w:r>
              <w:t>дети!»</w:t>
            </w:r>
            <w:r>
              <w:tab/>
            </w:r>
            <w:proofErr w:type="spellStart"/>
            <w:r>
              <w:rPr>
                <w:spacing w:val="-1"/>
              </w:rPr>
              <w:t>ру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отдельному</w:t>
            </w:r>
            <w:r>
              <w:rPr>
                <w:spacing w:val="-7"/>
              </w:rPr>
              <w:t xml:space="preserve"> </w:t>
            </w:r>
            <w:r>
              <w:t>плану).</w:t>
            </w:r>
          </w:p>
          <w:p w:rsidR="006F6942" w:rsidRDefault="00073F6F">
            <w:pPr>
              <w:pStyle w:val="TableParagraph"/>
              <w:tabs>
                <w:tab w:val="left" w:pos="1169"/>
                <w:tab w:val="left" w:pos="2069"/>
                <w:tab w:val="left" w:pos="2678"/>
                <w:tab w:val="left" w:pos="3283"/>
                <w:tab w:val="left" w:pos="3661"/>
              </w:tabs>
              <w:ind w:left="5"/>
            </w:pPr>
            <w:proofErr w:type="gramStart"/>
            <w:r>
              <w:t>Операция</w:t>
            </w:r>
            <w:r>
              <w:tab/>
              <w:t>«Класс</w:t>
            </w:r>
            <w:r>
              <w:tab/>
              <w:t>мой</w:t>
            </w:r>
            <w:r>
              <w:tab/>
              <w:t>дом</w:t>
            </w:r>
            <w:r>
              <w:tab/>
              <w:t>и</w:t>
            </w:r>
            <w:r>
              <w:tab/>
              <w:t>мне</w:t>
            </w:r>
            <w:r>
              <w:rPr>
                <w:spacing w:val="1"/>
              </w:rPr>
              <w:t xml:space="preserve"> </w:t>
            </w:r>
            <w:r>
              <w:t>комфортно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нем»</w:t>
            </w:r>
            <w:r>
              <w:rPr>
                <w:spacing w:val="39"/>
              </w:rPr>
              <w:t xml:space="preserve"> </w:t>
            </w:r>
            <w:r>
              <w:t>(благоустройство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proofErr w:type="spellStart"/>
            <w:r>
              <w:t>ру</w:t>
            </w:r>
            <w:proofErr w:type="spellEnd"/>
            <w:proofErr w:type="gramEnd"/>
          </w:p>
          <w:p w:rsidR="006F6942" w:rsidRDefault="00073F6F">
            <w:pPr>
              <w:pStyle w:val="TableParagraph"/>
              <w:spacing w:line="244" w:lineRule="exact"/>
              <w:ind w:left="5"/>
            </w:pPr>
            <w:r>
              <w:t>озеленение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11"/>
              </w:rPr>
              <w:t xml:space="preserve"> </w:t>
            </w:r>
            <w:r>
              <w:t>комнат)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185" w:right="686" w:hanging="2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ководители</w:t>
            </w:r>
            <w:proofErr w:type="spellEnd"/>
          </w:p>
          <w:p w:rsidR="006F6942" w:rsidRDefault="006F694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F6942" w:rsidRDefault="00073F6F">
            <w:pPr>
              <w:pStyle w:val="TableParagraph"/>
              <w:spacing w:before="1"/>
              <w:ind w:left="185" w:right="686" w:hanging="2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ководители</w:t>
            </w:r>
            <w:proofErr w:type="spellEnd"/>
          </w:p>
        </w:tc>
        <w:tc>
          <w:tcPr>
            <w:tcW w:w="1174" w:type="dxa"/>
            <w:gridSpan w:val="3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42" w:lineRule="auto"/>
              <w:ind w:right="284" w:firstLine="4"/>
            </w:pPr>
            <w:r>
              <w:rPr>
                <w:spacing w:val="-1"/>
              </w:rPr>
              <w:t>неделя</w:t>
            </w:r>
            <w:r>
              <w:rPr>
                <w:spacing w:val="-52"/>
              </w:rPr>
              <w:t xml:space="preserve"> </w:t>
            </w:r>
            <w:r>
              <w:t>Сентябрь</w:t>
            </w: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073F6F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214"/>
              <w:ind w:left="238" w:hanging="265"/>
            </w:pPr>
            <w:r>
              <w:t>неделя</w:t>
            </w:r>
          </w:p>
        </w:tc>
      </w:tr>
      <w:tr w:rsidR="006F6942">
        <w:trPr>
          <w:gridAfter w:val="1"/>
          <w:wAfter w:w="38" w:type="dxa"/>
          <w:trHeight w:val="4313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lastRenderedPageBreak/>
              <w:t>8.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2" w:lineRule="auto"/>
              <w:ind w:left="4" w:right="99"/>
            </w:pPr>
            <w:r>
              <w:t>Работа с родителями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6F6942" w:rsidRDefault="00073F6F">
            <w:pPr>
              <w:pStyle w:val="TableParagraph"/>
              <w:spacing w:line="251" w:lineRule="exact"/>
              <w:ind w:left="4"/>
            </w:pPr>
            <w:r>
              <w:t>учениками</w:t>
            </w:r>
          </w:p>
          <w:p w:rsidR="006F6942" w:rsidRDefault="00073F6F">
            <w:pPr>
              <w:pStyle w:val="TableParagraph"/>
              <w:ind w:left="4"/>
            </w:pPr>
            <w:r>
              <w:t>«группы</w:t>
            </w:r>
            <w:r>
              <w:rPr>
                <w:spacing w:val="-4"/>
              </w:rPr>
              <w:t xml:space="preserve"> </w:t>
            </w:r>
            <w:r>
              <w:t>риска»</w:t>
            </w:r>
          </w:p>
        </w:tc>
        <w:tc>
          <w:tcPr>
            <w:tcW w:w="4121" w:type="dxa"/>
            <w:tcBorders>
              <w:right w:val="nil"/>
            </w:tcBorders>
          </w:tcPr>
          <w:p w:rsidR="006F6942" w:rsidRDefault="00073F6F">
            <w:pPr>
              <w:pStyle w:val="TableParagraph"/>
              <w:spacing w:line="241" w:lineRule="exact"/>
              <w:ind w:left="5"/>
            </w:pPr>
            <w:r>
              <w:t>Вовлечение</w:t>
            </w:r>
            <w:r>
              <w:rPr>
                <w:spacing w:val="38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  <w:p w:rsidR="006F6942" w:rsidRDefault="00073F6F">
            <w:pPr>
              <w:pStyle w:val="TableParagraph"/>
              <w:tabs>
                <w:tab w:val="left" w:pos="2283"/>
                <w:tab w:val="left" w:pos="4124"/>
              </w:tabs>
              <w:spacing w:before="1"/>
              <w:ind w:left="5" w:right="-202"/>
            </w:pP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 в</w:t>
            </w:r>
            <w:r>
              <w:rPr>
                <w:spacing w:val="23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tab/>
            </w:r>
            <w:proofErr w:type="spellStart"/>
            <w:r>
              <w:t>ру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tab/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3"/>
              </w:rPr>
              <w:t xml:space="preserve"> </w:t>
            </w:r>
            <w:r>
              <w:t>работающих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базе</w:t>
            </w:r>
            <w:r>
              <w:rPr>
                <w:spacing w:val="14"/>
              </w:rPr>
              <w:t xml:space="preserve"> </w:t>
            </w:r>
            <w:r>
              <w:t>школы</w:t>
            </w:r>
          </w:p>
          <w:p w:rsidR="006F6942" w:rsidRDefault="00073F6F">
            <w:pPr>
              <w:pStyle w:val="TableParagraph"/>
              <w:tabs>
                <w:tab w:val="left" w:pos="799"/>
                <w:tab w:val="left" w:pos="2665"/>
              </w:tabs>
              <w:ind w:left="5" w:right="193"/>
              <w:jc w:val="both"/>
            </w:pPr>
            <w:r>
              <w:t>и</w:t>
            </w:r>
            <w:r>
              <w:tab/>
              <w:t>внеурочную</w:t>
            </w:r>
            <w:r>
              <w:tab/>
            </w:r>
            <w:r>
              <w:rPr>
                <w:spacing w:val="-1"/>
              </w:rPr>
              <w:t>деятельность.</w:t>
            </w:r>
            <w:r>
              <w:rPr>
                <w:spacing w:val="-53"/>
              </w:rPr>
              <w:t xml:space="preserve"> </w:t>
            </w:r>
            <w:r>
              <w:t>Корректировка списков детей склонных к</w:t>
            </w:r>
            <w:r>
              <w:rPr>
                <w:spacing w:val="-52"/>
              </w:rPr>
              <w:t xml:space="preserve"> </w:t>
            </w:r>
            <w:r>
              <w:t>правонарушениям,</w:t>
            </w:r>
            <w:r>
              <w:rPr>
                <w:spacing w:val="1"/>
              </w:rPr>
              <w:t xml:space="preserve"> </w:t>
            </w:r>
            <w:r>
              <w:t>многодетных</w:t>
            </w:r>
            <w:r>
              <w:rPr>
                <w:spacing w:val="1"/>
              </w:rPr>
              <w:t xml:space="preserve"> </w:t>
            </w:r>
            <w:r>
              <w:t>семей,</w:t>
            </w:r>
            <w:r>
              <w:rPr>
                <w:spacing w:val="1"/>
              </w:rPr>
              <w:t xml:space="preserve"> </w:t>
            </w:r>
            <w:r>
              <w:t>детей-сирот,</w:t>
            </w:r>
            <w:r>
              <w:rPr>
                <w:spacing w:val="1"/>
              </w:rPr>
              <w:t xml:space="preserve"> </w:t>
            </w:r>
            <w:r>
              <w:t>неблагополучных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-9"/>
              </w:rPr>
              <w:t xml:space="preserve"> </w:t>
            </w:r>
            <w:r>
              <w:t>школы.</w:t>
            </w:r>
          </w:p>
          <w:p w:rsidR="006F6942" w:rsidRDefault="00073F6F">
            <w:pPr>
              <w:pStyle w:val="TableParagraph"/>
              <w:tabs>
                <w:tab w:val="left" w:pos="1044"/>
                <w:tab w:val="left" w:pos="2775"/>
              </w:tabs>
              <w:spacing w:before="2"/>
              <w:ind w:left="5" w:right="145" w:firstLine="2"/>
            </w:pPr>
            <w:r>
              <w:t>Совет</w:t>
            </w:r>
            <w:r>
              <w:tab/>
              <w:t>профилактики</w:t>
            </w:r>
            <w:r>
              <w:tab/>
            </w:r>
            <w:r>
              <w:rPr>
                <w:spacing w:val="-2"/>
              </w:rPr>
              <w:t>(организация</w:t>
            </w:r>
            <w:r>
              <w:rPr>
                <w:spacing w:val="-52"/>
              </w:rPr>
              <w:t xml:space="preserve"> </w:t>
            </w:r>
            <w:r>
              <w:t>заседания), заседание поста ЗОЖ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школы и участкового инспектора</w:t>
            </w:r>
            <w:r>
              <w:rPr>
                <w:spacing w:val="1"/>
              </w:rPr>
              <w:t xml:space="preserve"> </w:t>
            </w:r>
            <w:r>
              <w:t>Составление списков многодетных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неблагополучных</w:t>
            </w:r>
            <w:r>
              <w:rPr>
                <w:spacing w:val="-8"/>
              </w:rPr>
              <w:t xml:space="preserve"> </w:t>
            </w:r>
            <w:r>
              <w:t>детей.</w:t>
            </w:r>
          </w:p>
          <w:p w:rsidR="006F6942" w:rsidRDefault="00073F6F">
            <w:pPr>
              <w:pStyle w:val="TableParagraph"/>
              <w:spacing w:before="3" w:line="251" w:lineRule="exact"/>
              <w:ind w:left="7"/>
            </w:pPr>
            <w:r>
              <w:rPr>
                <w:spacing w:val="-1"/>
              </w:rPr>
              <w:t>Общешкольное</w:t>
            </w:r>
            <w:r>
              <w:rPr>
                <w:spacing w:val="2"/>
              </w:rPr>
              <w:t xml:space="preserve"> </w:t>
            </w:r>
            <w:r>
              <w:t>родите</w:t>
            </w:r>
            <w:r>
              <w:t>льское</w:t>
            </w:r>
            <w:r>
              <w:rPr>
                <w:spacing w:val="-12"/>
              </w:rPr>
              <w:t xml:space="preserve"> </w:t>
            </w:r>
            <w:r>
              <w:t>собрание</w:t>
            </w:r>
          </w:p>
        </w:tc>
        <w:tc>
          <w:tcPr>
            <w:tcW w:w="1983" w:type="dxa"/>
            <w:gridSpan w:val="2"/>
            <w:tcBorders>
              <w:left w:val="nil"/>
              <w:right w:val="nil"/>
            </w:tcBorders>
          </w:tcPr>
          <w:p w:rsidR="006F6942" w:rsidRDefault="00073F6F">
            <w:pPr>
              <w:pStyle w:val="TableParagraph"/>
              <w:spacing w:line="241" w:lineRule="exact"/>
              <w:ind w:left="-26"/>
            </w:pPr>
            <w:r>
              <w:t>Классные</w:t>
            </w:r>
          </w:p>
          <w:p w:rsidR="006F6942" w:rsidRDefault="00073F6F">
            <w:pPr>
              <w:pStyle w:val="TableParagraph"/>
              <w:tabs>
                <w:tab w:val="left" w:pos="1957"/>
              </w:tabs>
              <w:spacing w:before="1"/>
              <w:ind w:left="13" w:right="-216" w:firstLine="177"/>
            </w:pPr>
            <w:proofErr w:type="spellStart"/>
            <w:r>
              <w:t>ководители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ме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Администрация</w:t>
            </w:r>
          </w:p>
        </w:tc>
        <w:tc>
          <w:tcPr>
            <w:tcW w:w="1174" w:type="dxa"/>
            <w:gridSpan w:val="3"/>
            <w:tcBorders>
              <w:left w:val="nil"/>
              <w:right w:val="nil"/>
            </w:tcBorders>
          </w:tcPr>
          <w:p w:rsidR="006F6942" w:rsidRDefault="00073F6F">
            <w:pPr>
              <w:pStyle w:val="TableParagraph"/>
              <w:spacing w:line="242" w:lineRule="auto"/>
              <w:ind w:left="212" w:right="220" w:hanging="234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сяца</w:t>
            </w:r>
            <w:proofErr w:type="spellEnd"/>
          </w:p>
        </w:tc>
      </w:tr>
      <w:tr w:rsidR="006F6942">
        <w:trPr>
          <w:gridAfter w:val="1"/>
          <w:wAfter w:w="38" w:type="dxa"/>
          <w:trHeight w:val="1516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0" w:right="80"/>
              <w:jc w:val="right"/>
            </w:pPr>
            <w:r>
              <w:t>9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178"/>
            </w:pPr>
            <w:r>
              <w:t>Работа с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4121" w:type="dxa"/>
          </w:tcPr>
          <w:p w:rsidR="006F6942" w:rsidRDefault="00073F6F">
            <w:pPr>
              <w:pStyle w:val="TableParagraph"/>
              <w:tabs>
                <w:tab w:val="left" w:pos="1584"/>
                <w:tab w:val="left" w:pos="2513"/>
                <w:tab w:val="left" w:pos="3128"/>
              </w:tabs>
              <w:spacing w:line="242" w:lineRule="auto"/>
              <w:ind w:left="5" w:right="136" w:firstLine="2"/>
            </w:pPr>
            <w:r>
              <w:t>Организация</w:t>
            </w:r>
            <w:r>
              <w:tab/>
              <w:t>работы</w:t>
            </w:r>
            <w:r>
              <w:tab/>
              <w:t>МО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  <w:p w:rsidR="006F6942" w:rsidRDefault="00073F6F">
            <w:pPr>
              <w:pStyle w:val="TableParagraph"/>
              <w:spacing w:line="242" w:lineRule="auto"/>
              <w:ind w:left="5" w:right="729" w:firstLine="2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банка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47"/>
              </w:rPr>
              <w:t xml:space="preserve"> </w:t>
            </w:r>
            <w:r>
              <w:t>детя</w:t>
            </w:r>
            <w:proofErr w:type="gramStart"/>
            <w:r>
              <w:t>х-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инвалидах.</w:t>
            </w:r>
          </w:p>
          <w:p w:rsidR="006F6942" w:rsidRDefault="00073F6F">
            <w:pPr>
              <w:pStyle w:val="TableParagraph"/>
              <w:spacing w:line="248" w:lineRule="exact"/>
              <w:ind w:left="7"/>
            </w:pPr>
            <w:r>
              <w:t>Корректировка/заполнение</w:t>
            </w:r>
            <w:r>
              <w:rPr>
                <w:spacing w:val="46"/>
              </w:rPr>
              <w:t xml:space="preserve"> </w:t>
            </w:r>
            <w:proofErr w:type="gramStart"/>
            <w:r>
              <w:t>социального</w:t>
            </w:r>
            <w:proofErr w:type="gramEnd"/>
          </w:p>
          <w:p w:rsidR="006F6942" w:rsidRDefault="00073F6F">
            <w:pPr>
              <w:pStyle w:val="TableParagraph"/>
              <w:spacing w:line="241" w:lineRule="exact"/>
              <w:ind w:left="5"/>
            </w:pPr>
            <w:r>
              <w:t>паспорта</w:t>
            </w:r>
            <w:r>
              <w:rPr>
                <w:spacing w:val="-10"/>
              </w:rPr>
              <w:t xml:space="preserve"> </w:t>
            </w:r>
            <w:r>
              <w:t>классов.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3" w:right="248" w:firstLine="4"/>
            </w:pPr>
            <w:r>
              <w:t xml:space="preserve">Зам.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  <w:r>
              <w:rPr>
                <w:spacing w:val="-1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174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  <w:p w:rsidR="006F6942" w:rsidRDefault="006F694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ind w:left="10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10.09</w:t>
            </w:r>
          </w:p>
        </w:tc>
      </w:tr>
      <w:tr w:rsidR="006F6942">
        <w:trPr>
          <w:gridAfter w:val="1"/>
          <w:wAfter w:w="38" w:type="dxa"/>
          <w:trHeight w:val="76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0" w:right="143"/>
              <w:jc w:val="right"/>
            </w:pPr>
            <w:r>
              <w:t>10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ВШК</w:t>
            </w:r>
          </w:p>
        </w:tc>
        <w:tc>
          <w:tcPr>
            <w:tcW w:w="4121" w:type="dxa"/>
          </w:tcPr>
          <w:p w:rsidR="006F6942" w:rsidRDefault="00073F6F">
            <w:pPr>
              <w:pStyle w:val="TableParagraph"/>
              <w:tabs>
                <w:tab w:val="left" w:pos="2725"/>
              </w:tabs>
              <w:ind w:left="5" w:right="157" w:firstLine="2"/>
            </w:pP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r>
              <w:rPr>
                <w:spacing w:val="-2"/>
              </w:rPr>
              <w:t xml:space="preserve"> </w:t>
            </w:r>
            <w:r>
              <w:t>ВР с</w:t>
            </w:r>
            <w:r>
              <w:tab/>
              <w:t>классами</w:t>
            </w:r>
            <w:r>
              <w:rPr>
                <w:spacing w:val="1"/>
              </w:rPr>
              <w:t xml:space="preserve"> </w:t>
            </w:r>
            <w:r>
              <w:t>Банк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детях-инвалидах,</w:t>
            </w:r>
            <w:r>
              <w:rPr>
                <w:spacing w:val="40"/>
              </w:rPr>
              <w:t xml:space="preserve"> </w:t>
            </w:r>
            <w:r>
              <w:t>детях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6F6942" w:rsidRDefault="00073F6F">
            <w:pPr>
              <w:pStyle w:val="TableParagraph"/>
              <w:spacing w:line="246" w:lineRule="exact"/>
              <w:ind w:left="5"/>
            </w:pPr>
            <w:r>
              <w:t>риска,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учѐта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ВШУ,</w:t>
            </w:r>
            <w:r>
              <w:rPr>
                <w:spacing w:val="-1"/>
              </w:rPr>
              <w:t xml:space="preserve"> </w:t>
            </w:r>
            <w:r>
              <w:t>КДН,</w:t>
            </w:r>
            <w:r>
              <w:rPr>
                <w:spacing w:val="-13"/>
              </w:rPr>
              <w:t xml:space="preserve"> </w:t>
            </w:r>
            <w:r>
              <w:t>ПДН;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248" w:firstLine="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174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6F6942">
        <w:trPr>
          <w:trHeight w:val="251"/>
        </w:trPr>
        <w:tc>
          <w:tcPr>
            <w:tcW w:w="10138" w:type="dxa"/>
            <w:gridSpan w:val="9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32" w:lineRule="exact"/>
              <w:ind w:left="4167" w:right="503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6F6942">
        <w:trPr>
          <w:trHeight w:val="2509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1.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515"/>
            </w:pP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 xml:space="preserve">часы, </w:t>
            </w:r>
            <w:r>
              <w:t>встречи,</w:t>
            </w:r>
            <w:r>
              <w:rPr>
                <w:spacing w:val="-4"/>
              </w:rPr>
              <w:t xml:space="preserve"> </w:t>
            </w:r>
            <w:r>
              <w:t>часы</w:t>
            </w:r>
            <w:r>
              <w:rPr>
                <w:spacing w:val="25"/>
              </w:rPr>
              <w:t xml:space="preserve"> </w:t>
            </w:r>
            <w:r>
              <w:t>общения</w:t>
            </w:r>
          </w:p>
          <w:p w:rsidR="006F6942" w:rsidRDefault="00073F6F">
            <w:pPr>
              <w:pStyle w:val="TableParagraph"/>
              <w:spacing w:line="252" w:lineRule="exact"/>
              <w:ind w:left="7"/>
            </w:pPr>
            <w:r>
              <w:t>«Люди</w:t>
            </w:r>
            <w:r>
              <w:rPr>
                <w:spacing w:val="-2"/>
              </w:rPr>
              <w:t xml:space="preserve"> </w:t>
            </w:r>
            <w:r>
              <w:t>пожилые,</w:t>
            </w:r>
            <w:r>
              <w:rPr>
                <w:spacing w:val="-1"/>
              </w:rPr>
              <w:t xml:space="preserve"> </w:t>
            </w:r>
            <w:r>
              <w:t>сердцем</w:t>
            </w:r>
            <w:r>
              <w:rPr>
                <w:spacing w:val="20"/>
              </w:rPr>
              <w:t xml:space="preserve"> </w:t>
            </w:r>
            <w:r>
              <w:t>молодые»,</w:t>
            </w:r>
          </w:p>
          <w:p w:rsidR="006F6942" w:rsidRDefault="00073F6F">
            <w:pPr>
              <w:pStyle w:val="TableParagraph"/>
              <w:spacing w:before="1" w:line="252" w:lineRule="exact"/>
              <w:ind w:left="7"/>
            </w:pP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любимые</w:t>
            </w:r>
            <w:r>
              <w:rPr>
                <w:spacing w:val="-2"/>
              </w:rPr>
              <w:t xml:space="preserve"> </w:t>
            </w:r>
            <w:r>
              <w:t>бабушки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дедушки»,</w:t>
            </w:r>
          </w:p>
          <w:p w:rsidR="006F6942" w:rsidRDefault="00073F6F">
            <w:pPr>
              <w:pStyle w:val="TableParagraph"/>
              <w:tabs>
                <w:tab w:val="left" w:pos="1894"/>
              </w:tabs>
              <w:spacing w:line="251" w:lineRule="exact"/>
              <w:ind w:left="7"/>
            </w:pPr>
            <w:r>
              <w:t>«Старость</w:t>
            </w:r>
            <w:r>
              <w:tab/>
            </w:r>
            <w:r>
              <w:rPr>
                <w:spacing w:val="-1"/>
              </w:rPr>
              <w:t>нужно</w:t>
            </w:r>
            <w:r>
              <w:rPr>
                <w:spacing w:val="-11"/>
              </w:rPr>
              <w:t xml:space="preserve"> </w:t>
            </w:r>
            <w:r>
              <w:t>уважать»,</w:t>
            </w:r>
          </w:p>
          <w:p w:rsidR="006F6942" w:rsidRDefault="00073F6F">
            <w:pPr>
              <w:pStyle w:val="TableParagraph"/>
              <w:ind w:left="5" w:right="191" w:firstLine="2"/>
              <w:jc w:val="both"/>
            </w:pPr>
            <w:r>
              <w:t>«Бабушка</w:t>
            </w:r>
            <w:r>
              <w:rPr>
                <w:spacing w:val="1"/>
              </w:rPr>
              <w:t xml:space="preserve"> </w:t>
            </w:r>
            <w:r>
              <w:t>рядышком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дедушкой»,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посвященные</w:t>
            </w:r>
            <w:proofErr w:type="gramEnd"/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пожилых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правовому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  <w:r>
              <w:rPr>
                <w:spacing w:val="-9"/>
              </w:rPr>
              <w:t xml:space="preserve"> </w:t>
            </w:r>
            <w:r>
              <w:t>школьников.</w:t>
            </w:r>
          </w:p>
          <w:p w:rsidR="006F6942" w:rsidRDefault="00073F6F">
            <w:pPr>
              <w:pStyle w:val="TableParagraph"/>
              <w:spacing w:line="252" w:lineRule="exact"/>
              <w:ind w:left="5" w:right="191" w:firstLine="2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политических</w:t>
            </w:r>
            <w:r>
              <w:rPr>
                <w:spacing w:val="1"/>
              </w:rPr>
              <w:t xml:space="preserve"> </w:t>
            </w:r>
            <w:r>
              <w:t>репрессий.</w:t>
            </w:r>
            <w:r>
              <w:rPr>
                <w:spacing w:val="1"/>
              </w:rPr>
              <w:t xml:space="preserve"> </w:t>
            </w:r>
            <w:r>
              <w:t>Урок Памяти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tabs>
                <w:tab w:val="left" w:pos="1110"/>
              </w:tabs>
              <w:ind w:left="3" w:right="96" w:firstLine="4"/>
            </w:pPr>
            <w:r>
              <w:t>Учителя</w:t>
            </w:r>
            <w:r>
              <w:tab/>
            </w:r>
            <w:r>
              <w:rPr>
                <w:spacing w:val="-1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права</w:t>
            </w:r>
          </w:p>
          <w:p w:rsidR="006F6942" w:rsidRDefault="00073F6F">
            <w:pPr>
              <w:pStyle w:val="TableParagraph"/>
              <w:ind w:left="3" w:right="648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073F6F">
            <w:pPr>
              <w:pStyle w:val="TableParagraph"/>
              <w:spacing w:before="195"/>
              <w:ind w:left="3" w:right="648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6F6942" w:rsidRDefault="00073F6F">
            <w:pPr>
              <w:pStyle w:val="TableParagraph"/>
              <w:ind w:left="10"/>
            </w:pPr>
            <w:r>
              <w:t>30.10.</w:t>
            </w:r>
          </w:p>
        </w:tc>
      </w:tr>
      <w:tr w:rsidR="006F6942">
        <w:trPr>
          <w:trHeight w:val="1544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38" w:lineRule="exact"/>
              <w:ind w:left="239"/>
            </w:pPr>
            <w:r>
              <w:t>2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36" w:lineRule="exact"/>
              <w:ind w:left="4"/>
            </w:pPr>
            <w:r>
              <w:t>Духовно-</w:t>
            </w:r>
          </w:p>
          <w:p w:rsidR="006F6942" w:rsidRDefault="00073F6F">
            <w:pPr>
              <w:pStyle w:val="TableParagraph"/>
              <w:ind w:left="4" w:right="786"/>
            </w:pP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36" w:lineRule="exact"/>
              <w:ind w:left="7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учителя.</w:t>
            </w:r>
            <w:r>
              <w:rPr>
                <w:spacing w:val="-3"/>
              </w:rPr>
              <w:t xml:space="preserve"> </w:t>
            </w:r>
            <w:r>
              <w:t>5.10</w:t>
            </w:r>
          </w:p>
          <w:p w:rsidR="006F6942" w:rsidRDefault="00073F6F">
            <w:pPr>
              <w:pStyle w:val="TableParagraph"/>
              <w:tabs>
                <w:tab w:val="left" w:pos="2590"/>
              </w:tabs>
              <w:ind w:left="5" w:right="580" w:firstLine="2"/>
            </w:pPr>
            <w:r>
              <w:rPr>
                <w:w w:val="95"/>
              </w:rPr>
              <w:t>Международный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день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библиотек.</w:t>
            </w:r>
            <w:r>
              <w:rPr>
                <w:spacing w:val="3"/>
              </w:rPr>
              <w:t xml:space="preserve"> </w:t>
            </w:r>
            <w:r>
              <w:t>26.10.</w:t>
            </w:r>
          </w:p>
          <w:p w:rsidR="006F6942" w:rsidRDefault="00073F6F">
            <w:pPr>
              <w:pStyle w:val="TableParagraph"/>
              <w:ind w:left="7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  <w:r>
              <w:rPr>
                <w:spacing w:val="-7"/>
              </w:rPr>
              <w:t xml:space="preserve"> </w:t>
            </w:r>
            <w:r>
              <w:t>дверей.</w:t>
            </w:r>
          </w:p>
          <w:p w:rsidR="006F6942" w:rsidRDefault="00073F6F">
            <w:pPr>
              <w:pStyle w:val="TableParagraph"/>
              <w:tabs>
                <w:tab w:val="left" w:pos="1733"/>
                <w:tab w:val="left" w:pos="3689"/>
              </w:tabs>
              <w:spacing w:before="10" w:line="260" w:lineRule="atLeast"/>
              <w:ind w:left="5" w:right="350" w:firstLine="2"/>
            </w:pPr>
            <w:r>
              <w:t>Праздник</w:t>
            </w:r>
            <w:r>
              <w:tab/>
              <w:t>«Посвящение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пятиклассники»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tabs>
                <w:tab w:val="left" w:pos="1578"/>
              </w:tabs>
              <w:spacing w:line="236" w:lineRule="exact"/>
              <w:ind w:left="8" w:right="-15"/>
            </w:pPr>
            <w:r>
              <w:t>Организатор,</w:t>
            </w:r>
            <w:r>
              <w:tab/>
              <w:t>Зам.</w:t>
            </w:r>
          </w:p>
          <w:p w:rsidR="006F6942" w:rsidRDefault="00073F6F">
            <w:pPr>
              <w:pStyle w:val="TableParagraph"/>
              <w:tabs>
                <w:tab w:val="left" w:pos="1650"/>
              </w:tabs>
              <w:ind w:left="3" w:right="93"/>
            </w:pPr>
            <w:r>
              <w:t>директора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36" w:lineRule="exact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F6942" w:rsidRDefault="00073F6F">
            <w:pPr>
              <w:pStyle w:val="TableParagraph"/>
              <w:spacing w:line="252" w:lineRule="exact"/>
              <w:ind w:left="5"/>
            </w:pPr>
            <w:r>
              <w:t>месяца</w:t>
            </w:r>
          </w:p>
        </w:tc>
      </w:tr>
      <w:tr w:rsidR="006F6942">
        <w:trPr>
          <w:trHeight w:val="1269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3.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64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973" w:firstLine="2"/>
            </w:pPr>
            <w:r>
              <w:t>Первенство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пионерболу</w:t>
            </w:r>
            <w:r>
              <w:rPr>
                <w:spacing w:val="-10"/>
              </w:rPr>
              <w:t xml:space="preserve"> </w:t>
            </w:r>
            <w:r>
              <w:t>6-7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мини-футболу</w:t>
            </w:r>
          </w:p>
          <w:p w:rsidR="006F6942" w:rsidRDefault="00073F6F">
            <w:pPr>
              <w:pStyle w:val="TableParagraph"/>
              <w:spacing w:line="251" w:lineRule="exact"/>
              <w:ind w:left="7"/>
            </w:pPr>
            <w:r>
              <w:t>с 7по 9кл.</w:t>
            </w:r>
          </w:p>
          <w:p w:rsidR="006F6942" w:rsidRDefault="00073F6F">
            <w:pPr>
              <w:pStyle w:val="TableParagraph"/>
              <w:spacing w:line="254" w:lineRule="exact"/>
              <w:ind w:left="5" w:right="463" w:firstLine="2"/>
            </w:pPr>
            <w:r>
              <w:t>Районный</w:t>
            </w:r>
            <w:r>
              <w:rPr>
                <w:spacing w:val="-6"/>
              </w:rPr>
              <w:t xml:space="preserve"> </w:t>
            </w:r>
            <w:r>
              <w:t>месячник</w:t>
            </w:r>
            <w:r>
              <w:rPr>
                <w:spacing w:val="1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722" w:firstLine="4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физкультуры</w:t>
            </w:r>
          </w:p>
          <w:p w:rsidR="006F6942" w:rsidRDefault="006F694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ind w:left="8"/>
            </w:pPr>
            <w:r>
              <w:t>Психолог,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477" w:lineRule="auto"/>
              <w:ind w:left="10" w:right="232"/>
            </w:pPr>
            <w:r>
              <w:t>Октябрь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о</w:t>
            </w:r>
            <w:r>
              <w:rPr>
                <w:spacing w:val="-11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126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4.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320"/>
            </w:pPr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407" w:firstLine="2"/>
            </w:pPr>
            <w:r>
              <w:t>Предметные олимпиады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  <w:p w:rsidR="006F6942" w:rsidRDefault="00073F6F">
            <w:pPr>
              <w:pStyle w:val="TableParagraph"/>
              <w:tabs>
                <w:tab w:val="left" w:pos="1203"/>
                <w:tab w:val="left" w:pos="1733"/>
                <w:tab w:val="left" w:pos="3481"/>
              </w:tabs>
              <w:spacing w:line="252" w:lineRule="exact"/>
              <w:ind w:left="7"/>
            </w:pPr>
            <w:r>
              <w:t>Участие</w:t>
            </w:r>
            <w:r>
              <w:tab/>
              <w:t>во</w:t>
            </w:r>
            <w:r>
              <w:tab/>
              <w:t>Всероссийском</w:t>
            </w:r>
            <w:r>
              <w:tab/>
              <w:t>уроке</w:t>
            </w:r>
          </w:p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«Экология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6F6942" w:rsidRDefault="00073F6F">
            <w:pPr>
              <w:pStyle w:val="TableParagraph"/>
              <w:spacing w:line="250" w:lineRule="atLeast"/>
              <w:ind w:left="3" w:right="648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2-3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6F6942" w:rsidRDefault="00073F6F">
            <w:pPr>
              <w:pStyle w:val="TableParagraph"/>
              <w:ind w:left="10"/>
            </w:pPr>
            <w:r>
              <w:t>16.10</w:t>
            </w:r>
          </w:p>
        </w:tc>
      </w:tr>
      <w:tr w:rsidR="006F6942">
        <w:trPr>
          <w:trHeight w:val="1034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10"/>
            </w:pPr>
            <w:r>
              <w:t>5.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40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2061" w:firstLine="2"/>
            </w:pPr>
            <w:r>
              <w:t>День</w:t>
            </w:r>
            <w:r>
              <w:rPr>
                <w:spacing w:val="11"/>
              </w:rPr>
              <w:t xml:space="preserve"> 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ПДД</w:t>
            </w:r>
            <w:r>
              <w:rPr>
                <w:spacing w:val="-52"/>
              </w:rPr>
              <w:t xml:space="preserve"> </w:t>
            </w:r>
            <w:r>
              <w:t>Дежурство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школе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141" w:firstLine="4"/>
            </w:pP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работники ГИБДД.</w:t>
            </w:r>
            <w:r>
              <w:rPr>
                <w:spacing w:val="-52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В</w:t>
            </w:r>
          </w:p>
          <w:p w:rsidR="006F6942" w:rsidRDefault="00073F6F">
            <w:pPr>
              <w:pStyle w:val="TableParagraph"/>
              <w:ind w:left="5" w:right="2" w:firstLine="698"/>
            </w:pPr>
            <w:proofErr w:type="spellStart"/>
            <w:proofErr w:type="gramStart"/>
            <w:r>
              <w:t>тече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28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6.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Художественно-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Концерт,</w:t>
            </w:r>
            <w:r>
              <w:rPr>
                <w:spacing w:val="-4"/>
              </w:rPr>
              <w:t xml:space="preserve"> </w:t>
            </w:r>
            <w:r>
              <w:t>посвященный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14"/>
              </w:rPr>
              <w:t xml:space="preserve"> </w:t>
            </w:r>
            <w:r>
              <w:t>«</w:t>
            </w:r>
            <w:proofErr w:type="gramStart"/>
            <w:r>
              <w:t>С</w:t>
            </w:r>
            <w:proofErr w:type="gramEnd"/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организатор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05.10.</w:t>
            </w:r>
          </w:p>
        </w:tc>
      </w:tr>
      <w:tr w:rsidR="006F6942">
        <w:trPr>
          <w:trHeight w:val="1257"/>
        </w:trPr>
        <w:tc>
          <w:tcPr>
            <w:tcW w:w="734" w:type="dxa"/>
            <w:vMerge w:val="restart"/>
          </w:tcPr>
          <w:p w:rsidR="006F6942" w:rsidRDefault="006F6942">
            <w:pPr>
              <w:pStyle w:val="TableParagraph"/>
              <w:ind w:left="0"/>
            </w:pPr>
          </w:p>
        </w:tc>
        <w:tc>
          <w:tcPr>
            <w:tcW w:w="2088" w:type="dxa"/>
            <w:tcBorders>
              <w:bottom w:val="nil"/>
            </w:tcBorders>
          </w:tcPr>
          <w:p w:rsidR="006F6942" w:rsidRDefault="00073F6F">
            <w:pPr>
              <w:pStyle w:val="TableParagraph"/>
              <w:spacing w:line="230" w:lineRule="auto"/>
              <w:ind w:left="4" w:right="419"/>
            </w:pP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157" w:type="dxa"/>
            <w:gridSpan w:val="2"/>
            <w:vMerge w:val="restart"/>
          </w:tcPr>
          <w:p w:rsidR="006F6942" w:rsidRDefault="00073F6F">
            <w:pPr>
              <w:pStyle w:val="TableParagraph"/>
              <w:ind w:left="5" w:right="1389"/>
            </w:pPr>
            <w:r>
              <w:t>благодарностью!»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матери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кружков</w:t>
            </w:r>
          </w:p>
          <w:p w:rsidR="006F6942" w:rsidRDefault="00073F6F">
            <w:pPr>
              <w:pStyle w:val="TableParagraph"/>
              <w:tabs>
                <w:tab w:val="left" w:pos="1414"/>
              </w:tabs>
              <w:spacing w:line="244" w:lineRule="auto"/>
              <w:ind w:left="185" w:right="606" w:hanging="180"/>
            </w:pPr>
            <w:r>
              <w:t>Выборы</w:t>
            </w:r>
            <w:r>
              <w:tab/>
            </w:r>
            <w:r>
              <w:rPr>
                <w:spacing w:val="-1"/>
              </w:rPr>
              <w:t xml:space="preserve">президента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</w:p>
          <w:p w:rsidR="006F6942" w:rsidRDefault="00073F6F">
            <w:pPr>
              <w:pStyle w:val="TableParagraph"/>
              <w:tabs>
                <w:tab w:val="left" w:pos="883"/>
                <w:tab w:val="left" w:pos="1779"/>
              </w:tabs>
              <w:ind w:left="7"/>
            </w:pPr>
            <w:r>
              <w:t>Час</w:t>
            </w:r>
            <w:r>
              <w:tab/>
              <w:t>проф.</w:t>
            </w:r>
            <w:r>
              <w:tab/>
              <w:t>мастерства</w:t>
            </w:r>
          </w:p>
          <w:p w:rsidR="006F6942" w:rsidRDefault="00073F6F">
            <w:pPr>
              <w:pStyle w:val="TableParagraph"/>
              <w:spacing w:before="13" w:line="246" w:lineRule="exact"/>
              <w:ind w:left="7"/>
            </w:pPr>
            <w:r>
              <w:t>«Как устроена</w:t>
            </w:r>
            <w:r>
              <w:rPr>
                <w:spacing w:val="-6"/>
              </w:rPr>
              <w:t xml:space="preserve"> </w:t>
            </w:r>
            <w:r>
              <w:t>библиотека?»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6F6942" w:rsidRDefault="006F6942">
            <w:pPr>
              <w:pStyle w:val="TableParagraph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spacing w:before="1" w:line="253" w:lineRule="exact"/>
              <w:ind w:left="8"/>
            </w:pPr>
            <w:r>
              <w:t>Организатор</w:t>
            </w:r>
          </w:p>
          <w:p w:rsidR="006F6942" w:rsidRDefault="00073F6F">
            <w:pPr>
              <w:pStyle w:val="TableParagraph"/>
              <w:ind w:left="8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6F6942" w:rsidRDefault="00073F6F">
            <w:pPr>
              <w:pStyle w:val="TableParagraph"/>
              <w:spacing w:line="237" w:lineRule="exact"/>
              <w:ind w:left="8"/>
            </w:pPr>
            <w:r>
              <w:t>Организатор</w:t>
            </w:r>
          </w:p>
        </w:tc>
        <w:tc>
          <w:tcPr>
            <w:tcW w:w="1176" w:type="dxa"/>
            <w:gridSpan w:val="3"/>
            <w:tcBorders>
              <w:bottom w:val="nil"/>
              <w:right w:val="single" w:sz="6" w:space="0" w:color="000000"/>
            </w:tcBorders>
          </w:tcPr>
          <w:p w:rsidR="006F6942" w:rsidRDefault="006F6942">
            <w:pPr>
              <w:pStyle w:val="TableParagraph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spacing w:before="1" w:line="253" w:lineRule="exact"/>
              <w:ind w:left="10"/>
            </w:pPr>
            <w:r>
              <w:t>16.10.</w:t>
            </w:r>
          </w:p>
          <w:p w:rsidR="006F6942" w:rsidRDefault="00073F6F">
            <w:pPr>
              <w:pStyle w:val="TableParagraph"/>
              <w:ind w:left="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6F6942">
        <w:trPr>
          <w:trHeight w:val="539"/>
        </w:trPr>
        <w:tc>
          <w:tcPr>
            <w:tcW w:w="734" w:type="dxa"/>
            <w:vMerge/>
            <w:tcBorders>
              <w:top w:val="nil"/>
            </w:tcBorders>
          </w:tcPr>
          <w:p w:rsidR="006F6942" w:rsidRDefault="006F6942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6F6942" w:rsidRDefault="006F6942">
            <w:pPr>
              <w:pStyle w:val="TableParagraph"/>
              <w:ind w:left="0"/>
            </w:pPr>
          </w:p>
        </w:tc>
        <w:tc>
          <w:tcPr>
            <w:tcW w:w="4157" w:type="dxa"/>
            <w:gridSpan w:val="2"/>
            <w:vMerge/>
            <w:tcBorders>
              <w:top w:val="nil"/>
            </w:tcBorders>
          </w:tcPr>
          <w:p w:rsidR="006F6942" w:rsidRDefault="006F694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6F6942" w:rsidRDefault="006F6942">
            <w:pPr>
              <w:pStyle w:val="TableParagraph"/>
              <w:ind w:left="0"/>
            </w:pPr>
          </w:p>
        </w:tc>
        <w:tc>
          <w:tcPr>
            <w:tcW w:w="1176" w:type="dxa"/>
            <w:gridSpan w:val="3"/>
            <w:tcBorders>
              <w:top w:val="nil"/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39" w:lineRule="exact"/>
              <w:ind w:left="1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6F6942">
        <w:trPr>
          <w:trHeight w:val="75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7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2" w:lineRule="auto"/>
              <w:ind w:left="4" w:right="643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0"/>
              </w:rPr>
              <w:t xml:space="preserve"> </w:t>
            </w:r>
            <w:r>
              <w:t>животных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ук,</w:t>
            </w:r>
          </w:p>
          <w:p w:rsidR="006F6942" w:rsidRDefault="00073F6F">
            <w:pPr>
              <w:pStyle w:val="TableParagraph"/>
              <w:spacing w:line="254" w:lineRule="exact"/>
              <w:ind w:left="3" w:right="248" w:firstLine="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176" w:type="dxa"/>
            <w:gridSpan w:val="3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04.10.г</w:t>
            </w:r>
          </w:p>
        </w:tc>
      </w:tr>
      <w:tr w:rsidR="006F6942">
        <w:trPr>
          <w:trHeight w:val="1776"/>
        </w:trPr>
        <w:tc>
          <w:tcPr>
            <w:tcW w:w="734" w:type="dxa"/>
            <w:tcBorders>
              <w:bottom w:val="nil"/>
            </w:tcBorders>
          </w:tcPr>
          <w:p w:rsidR="006F6942" w:rsidRDefault="00073F6F">
            <w:pPr>
              <w:pStyle w:val="TableParagraph"/>
              <w:spacing w:line="241" w:lineRule="exact"/>
              <w:ind w:left="210"/>
            </w:pPr>
            <w:r>
              <w:t>8.</w:t>
            </w:r>
          </w:p>
        </w:tc>
        <w:tc>
          <w:tcPr>
            <w:tcW w:w="2088" w:type="dxa"/>
            <w:tcBorders>
              <w:bottom w:val="nil"/>
            </w:tcBorders>
          </w:tcPr>
          <w:p w:rsidR="006F6942" w:rsidRDefault="00073F6F">
            <w:pPr>
              <w:pStyle w:val="TableParagraph"/>
              <w:spacing w:line="241" w:lineRule="exact"/>
              <w:ind w:left="4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  <w:tc>
          <w:tcPr>
            <w:tcW w:w="4157" w:type="dxa"/>
            <w:gridSpan w:val="2"/>
            <w:tcBorders>
              <w:bottom w:val="nil"/>
            </w:tcBorders>
          </w:tcPr>
          <w:p w:rsidR="006F6942" w:rsidRDefault="00073F6F">
            <w:pPr>
              <w:pStyle w:val="TableParagraph"/>
              <w:ind w:left="5" w:right="846" w:firstLine="2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семей</w:t>
            </w:r>
            <w:r>
              <w:rPr>
                <w:spacing w:val="-4"/>
              </w:rPr>
              <w:t xml:space="preserve"> </w:t>
            </w:r>
            <w:r>
              <w:t>на дому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ознакомления с условиями жизни.</w:t>
            </w:r>
            <w:r>
              <w:rPr>
                <w:spacing w:val="1"/>
              </w:rPr>
              <w:t xml:space="preserve"> </w:t>
            </w: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патруль. Заседание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-11"/>
              </w:rPr>
              <w:t xml:space="preserve"> </w:t>
            </w:r>
            <w:r>
              <w:t>профилактики.</w:t>
            </w:r>
          </w:p>
          <w:p w:rsidR="006F6942" w:rsidRDefault="00073F6F">
            <w:pPr>
              <w:pStyle w:val="TableParagraph"/>
              <w:tabs>
                <w:tab w:val="left" w:pos="1627"/>
                <w:tab w:val="left" w:pos="2576"/>
                <w:tab w:val="left" w:pos="3013"/>
              </w:tabs>
              <w:ind w:left="5" w:right="132" w:firstLine="2"/>
            </w:pPr>
            <w:r>
              <w:t>Родительский</w:t>
            </w:r>
            <w:r>
              <w:tab/>
              <w:t>всеобуч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правовому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  <w:p w:rsidR="006F6942" w:rsidRDefault="00073F6F">
            <w:pPr>
              <w:pStyle w:val="TableParagraph"/>
              <w:spacing w:line="250" w:lineRule="exact"/>
              <w:ind w:left="7"/>
            </w:pPr>
            <w:r>
              <w:t>Семейная</w:t>
            </w:r>
            <w:r>
              <w:rPr>
                <w:spacing w:val="-2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«Открытка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подарок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6F6942" w:rsidRDefault="00073F6F">
            <w:pPr>
              <w:pStyle w:val="TableParagraph"/>
              <w:spacing w:line="242" w:lineRule="auto"/>
              <w:ind w:left="3" w:right="474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инспектор</w:t>
            </w:r>
            <w:r>
              <w:rPr>
                <w:spacing w:val="-10"/>
              </w:rPr>
              <w:t xml:space="preserve"> </w:t>
            </w:r>
            <w:r>
              <w:t>ПДН</w:t>
            </w: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073F6F">
            <w:pPr>
              <w:pStyle w:val="TableParagraph"/>
              <w:spacing w:before="210" w:line="252" w:lineRule="exact"/>
              <w:ind w:left="3" w:right="648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176" w:type="dxa"/>
            <w:gridSpan w:val="3"/>
            <w:vMerge w:val="restart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1" w:lineRule="exact"/>
              <w:ind w:left="10"/>
            </w:pPr>
            <w:r>
              <w:t>В</w:t>
            </w:r>
          </w:p>
          <w:p w:rsidR="006F6942" w:rsidRDefault="00073F6F">
            <w:pPr>
              <w:pStyle w:val="TableParagraph"/>
              <w:spacing w:before="1"/>
              <w:ind w:left="5" w:right="98" w:firstLine="698"/>
            </w:pPr>
            <w:proofErr w:type="spellStart"/>
            <w:proofErr w:type="gramStart"/>
            <w:r>
              <w:t>теч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265"/>
        </w:trPr>
        <w:tc>
          <w:tcPr>
            <w:tcW w:w="734" w:type="dxa"/>
            <w:tcBorders>
              <w:top w:val="nil"/>
              <w:bottom w:val="nil"/>
            </w:tcBorders>
          </w:tcPr>
          <w:p w:rsidR="006F6942" w:rsidRDefault="006F694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6F6942" w:rsidRDefault="006F694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F6942" w:rsidRDefault="00073F6F">
            <w:pPr>
              <w:pStyle w:val="TableParagraph"/>
              <w:spacing w:line="245" w:lineRule="exact"/>
              <w:ind w:left="5"/>
            </w:pPr>
            <w:r>
              <w:t>своими</w:t>
            </w:r>
            <w:r>
              <w:rPr>
                <w:spacing w:val="-7"/>
              </w:rPr>
              <w:t xml:space="preserve"> </w:t>
            </w:r>
            <w:r>
              <w:t>руками!»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пожилого</w:t>
            </w:r>
          </w:p>
        </w:tc>
        <w:tc>
          <w:tcPr>
            <w:tcW w:w="1983" w:type="dxa"/>
            <w:gridSpan w:val="2"/>
            <w:tcBorders>
              <w:top w:val="nil"/>
              <w:bottom w:val="nil"/>
            </w:tcBorders>
          </w:tcPr>
          <w:p w:rsidR="006F6942" w:rsidRDefault="006F694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  <w:right w:val="single" w:sz="6" w:space="0" w:color="000000"/>
            </w:tcBorders>
          </w:tcPr>
          <w:p w:rsidR="006F6942" w:rsidRDefault="006F6942">
            <w:pPr>
              <w:rPr>
                <w:sz w:val="2"/>
                <w:szCs w:val="2"/>
              </w:rPr>
            </w:pPr>
          </w:p>
        </w:tc>
      </w:tr>
      <w:tr w:rsidR="006F6942">
        <w:trPr>
          <w:trHeight w:val="311"/>
        </w:trPr>
        <w:tc>
          <w:tcPr>
            <w:tcW w:w="734" w:type="dxa"/>
            <w:tcBorders>
              <w:top w:val="nil"/>
            </w:tcBorders>
          </w:tcPr>
          <w:p w:rsidR="006F6942" w:rsidRDefault="006F6942">
            <w:pPr>
              <w:pStyle w:val="TableParagraph"/>
              <w:ind w:left="0"/>
            </w:pPr>
          </w:p>
        </w:tc>
        <w:tc>
          <w:tcPr>
            <w:tcW w:w="2088" w:type="dxa"/>
            <w:tcBorders>
              <w:top w:val="nil"/>
            </w:tcBorders>
          </w:tcPr>
          <w:p w:rsidR="006F6942" w:rsidRDefault="006F6942">
            <w:pPr>
              <w:pStyle w:val="TableParagraph"/>
              <w:ind w:left="0"/>
            </w:pPr>
          </w:p>
        </w:tc>
        <w:tc>
          <w:tcPr>
            <w:tcW w:w="4157" w:type="dxa"/>
            <w:gridSpan w:val="2"/>
            <w:tcBorders>
              <w:top w:val="nil"/>
            </w:tcBorders>
          </w:tcPr>
          <w:p w:rsidR="006F6942" w:rsidRDefault="00073F6F">
            <w:pPr>
              <w:pStyle w:val="TableParagraph"/>
              <w:spacing w:line="248" w:lineRule="exact"/>
              <w:ind w:left="5"/>
            </w:pP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6F6942" w:rsidRDefault="006F6942">
            <w:pPr>
              <w:pStyle w:val="TableParagraph"/>
              <w:ind w:left="0"/>
            </w:pPr>
          </w:p>
        </w:tc>
        <w:tc>
          <w:tcPr>
            <w:tcW w:w="1176" w:type="dxa"/>
            <w:gridSpan w:val="3"/>
            <w:vMerge/>
            <w:tcBorders>
              <w:top w:val="nil"/>
              <w:right w:val="single" w:sz="6" w:space="0" w:color="000000"/>
            </w:tcBorders>
          </w:tcPr>
          <w:p w:rsidR="006F6942" w:rsidRDefault="006F6942">
            <w:pPr>
              <w:rPr>
                <w:sz w:val="2"/>
                <w:szCs w:val="2"/>
              </w:rPr>
            </w:pPr>
          </w:p>
        </w:tc>
      </w:tr>
      <w:tr w:rsidR="006F6942">
        <w:trPr>
          <w:trHeight w:val="1773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39"/>
            </w:pPr>
            <w:r>
              <w:t>9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178"/>
            </w:pPr>
            <w:r>
              <w:t xml:space="preserve">Работа с </w:t>
            </w:r>
            <w: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1628" w:firstLine="2"/>
              <w:jc w:val="both"/>
            </w:pPr>
            <w:r>
              <w:rPr>
                <w:spacing w:val="-2"/>
              </w:rPr>
              <w:t>Психолого-педагогическая</w:t>
            </w:r>
            <w:r>
              <w:rPr>
                <w:spacing w:val="-53"/>
              </w:rPr>
              <w:t xml:space="preserve"> </w:t>
            </w:r>
            <w:r>
              <w:t>характеристика</w:t>
            </w:r>
            <w:r>
              <w:rPr>
                <w:spacing w:val="-8"/>
              </w:rPr>
              <w:t xml:space="preserve"> </w:t>
            </w:r>
            <w:r>
              <w:t>класса</w:t>
            </w:r>
          </w:p>
          <w:p w:rsidR="006F6942" w:rsidRDefault="00073F6F">
            <w:pPr>
              <w:pStyle w:val="TableParagraph"/>
              <w:ind w:left="5" w:right="87" w:firstLine="2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учѐта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выполнения</w:t>
            </w:r>
            <w:r>
              <w:rPr>
                <w:spacing w:val="52"/>
              </w:rPr>
              <w:t xml:space="preserve"> </w:t>
            </w:r>
            <w:r>
              <w:t>режима</w:t>
            </w:r>
            <w:r>
              <w:rPr>
                <w:spacing w:val="47"/>
              </w:rPr>
              <w:t xml:space="preserve"> </w:t>
            </w:r>
            <w:r>
              <w:t>дня,</w:t>
            </w:r>
          </w:p>
          <w:p w:rsidR="006F6942" w:rsidRDefault="00073F6F">
            <w:pPr>
              <w:pStyle w:val="TableParagraph"/>
              <w:spacing w:line="244" w:lineRule="exact"/>
              <w:ind w:left="5"/>
              <w:jc w:val="both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актов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593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1176" w:type="dxa"/>
            <w:gridSpan w:val="3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6" w:lineRule="exact"/>
              <w:ind w:left="10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6F6942">
        <w:trPr>
          <w:trHeight w:val="129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184"/>
            </w:pPr>
            <w:r>
              <w:t>10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ВШК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460" w:firstLine="2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журналов</w:t>
            </w:r>
            <w:r>
              <w:rPr>
                <w:spacing w:val="-1"/>
              </w:rPr>
              <w:t xml:space="preserve"> </w:t>
            </w:r>
            <w:r>
              <w:t>кружковой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отчеты по</w:t>
            </w:r>
            <w:r>
              <w:rPr>
                <w:spacing w:val="-3"/>
              </w:rPr>
              <w:t xml:space="preserve"> </w:t>
            </w:r>
            <w:r>
              <w:t>формам</w:t>
            </w:r>
          </w:p>
          <w:p w:rsidR="006F6942" w:rsidRDefault="00073F6F">
            <w:pPr>
              <w:pStyle w:val="TableParagraph"/>
              <w:tabs>
                <w:tab w:val="left" w:pos="1265"/>
              </w:tabs>
              <w:ind w:left="5" w:right="1081" w:firstLine="2"/>
            </w:pPr>
            <w:r>
              <w:t>Контроль</w:t>
            </w:r>
            <w:r>
              <w:tab/>
              <w:t>выполнения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октябрь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завуч</w:t>
            </w:r>
          </w:p>
          <w:p w:rsidR="006F6942" w:rsidRDefault="006F6942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ind w:left="3" w:right="252" w:firstLine="4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proofErr w:type="gramStart"/>
            <w:r>
              <w:rPr>
                <w:spacing w:val="1"/>
              </w:rPr>
              <w:t xml:space="preserve"> </w:t>
            </w:r>
            <w:r>
              <w:t>З</w:t>
            </w:r>
            <w:proofErr w:type="gramEnd"/>
            <w:r>
              <w:t>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176" w:type="dxa"/>
            <w:gridSpan w:val="3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6F6942" w:rsidRDefault="006F6942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ind w:left="10"/>
            </w:pPr>
            <w:r>
              <w:t>1-6.10</w:t>
            </w:r>
          </w:p>
        </w:tc>
      </w:tr>
      <w:tr w:rsidR="006F6942">
        <w:trPr>
          <w:gridAfter w:val="1"/>
          <w:wAfter w:w="38" w:type="dxa"/>
          <w:trHeight w:val="254"/>
        </w:trPr>
        <w:tc>
          <w:tcPr>
            <w:tcW w:w="10100" w:type="dxa"/>
            <w:gridSpan w:val="8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35" w:lineRule="exact"/>
              <w:ind w:left="4127" w:right="496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6F6942">
        <w:trPr>
          <w:gridAfter w:val="1"/>
          <w:wAfter w:w="38" w:type="dxa"/>
          <w:trHeight w:val="1298"/>
        </w:trPr>
        <w:tc>
          <w:tcPr>
            <w:tcW w:w="734" w:type="dxa"/>
            <w:tcBorders>
              <w:bottom w:val="nil"/>
            </w:tcBorders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1.</w:t>
            </w:r>
          </w:p>
        </w:tc>
        <w:tc>
          <w:tcPr>
            <w:tcW w:w="2088" w:type="dxa"/>
            <w:tcBorders>
              <w:bottom w:val="nil"/>
            </w:tcBorders>
          </w:tcPr>
          <w:p w:rsidR="006F6942" w:rsidRDefault="00073F6F">
            <w:pPr>
              <w:pStyle w:val="TableParagraph"/>
              <w:spacing w:line="237" w:lineRule="auto"/>
              <w:ind w:left="4" w:right="515"/>
            </w:pP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157" w:type="dxa"/>
            <w:gridSpan w:val="2"/>
            <w:tcBorders>
              <w:bottom w:val="nil"/>
            </w:tcBorders>
          </w:tcPr>
          <w:p w:rsidR="006F6942" w:rsidRDefault="00073F6F">
            <w:pPr>
              <w:pStyle w:val="TableParagraph"/>
              <w:tabs>
                <w:tab w:val="left" w:pos="1534"/>
                <w:tab w:val="left" w:pos="3065"/>
                <w:tab w:val="left" w:pos="3581"/>
              </w:tabs>
              <w:spacing w:line="230" w:lineRule="auto"/>
              <w:ind w:left="7" w:right="131"/>
            </w:pPr>
            <w:r>
              <w:t>Проведение</w:t>
            </w:r>
            <w:r>
              <w:tab/>
            </w:r>
            <w:r>
              <w:t>мероприятий</w:t>
            </w:r>
            <w:r>
              <w:tab/>
              <w:t>ко</w:t>
            </w:r>
            <w:r>
              <w:tab/>
            </w:r>
            <w:r>
              <w:rPr>
                <w:spacing w:val="-2"/>
              </w:rPr>
              <w:t>Дню</w:t>
            </w:r>
            <w:r>
              <w:rPr>
                <w:spacing w:val="-52"/>
              </w:rPr>
              <w:t xml:space="preserve"> </w:t>
            </w:r>
            <w:r>
              <w:t>единства.</w:t>
            </w:r>
          </w:p>
          <w:p w:rsidR="006F6942" w:rsidRDefault="00073F6F">
            <w:pPr>
              <w:pStyle w:val="TableParagraph"/>
              <w:spacing w:before="6" w:line="252" w:lineRule="exact"/>
              <w:ind w:left="7"/>
            </w:pPr>
            <w:r>
              <w:t>Международный</w:t>
            </w:r>
          </w:p>
          <w:p w:rsidR="006F6942" w:rsidRDefault="00073F6F">
            <w:pPr>
              <w:pStyle w:val="TableParagraph"/>
              <w:spacing w:before="10" w:line="228" w:lineRule="auto"/>
              <w:ind w:left="7"/>
            </w:pPr>
            <w:r>
              <w:t>день толерантности. Классные часы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rPr>
                <w:spacing w:val="-7"/>
              </w:rPr>
              <w:t xml:space="preserve"> </w:t>
            </w:r>
            <w:r>
              <w:t>тематике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="006F6942" w:rsidRDefault="00073F6F">
            <w:pPr>
              <w:pStyle w:val="TableParagraph"/>
              <w:spacing w:line="237" w:lineRule="auto"/>
              <w:ind w:left="8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6F6942" w:rsidRDefault="00073F6F">
            <w:pPr>
              <w:pStyle w:val="TableParagraph"/>
              <w:spacing w:line="252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  <w:tc>
          <w:tcPr>
            <w:tcW w:w="1138" w:type="dxa"/>
            <w:gridSpan w:val="2"/>
            <w:tcBorders>
              <w:bottom w:val="nil"/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04.11.</w:t>
            </w:r>
          </w:p>
          <w:p w:rsidR="006F6942" w:rsidRDefault="006F6942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ind w:left="10"/>
            </w:pPr>
            <w:r>
              <w:t>16.11.</w:t>
            </w:r>
          </w:p>
        </w:tc>
      </w:tr>
      <w:tr w:rsidR="006F6942">
        <w:trPr>
          <w:gridAfter w:val="1"/>
          <w:wAfter w:w="38" w:type="dxa"/>
          <w:trHeight w:val="169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39"/>
            </w:pPr>
            <w:r>
              <w:t>2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86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240" w:firstLine="2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  <w:p w:rsidR="006F6942" w:rsidRDefault="00073F6F">
            <w:pPr>
              <w:pStyle w:val="TableParagraph"/>
              <w:spacing w:line="251" w:lineRule="exact"/>
              <w:ind w:left="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  <w:p w:rsidR="006F6942" w:rsidRDefault="00073F6F">
            <w:pPr>
              <w:pStyle w:val="TableParagraph"/>
              <w:spacing w:line="249" w:lineRule="auto"/>
              <w:ind w:left="5" w:right="379" w:firstLine="2"/>
              <w:rPr>
                <w:sz w:val="24"/>
              </w:rPr>
            </w:pPr>
            <w:r>
              <w:t>«Мамы</w:t>
            </w:r>
            <w:r>
              <w:rPr>
                <w:spacing w:val="5"/>
              </w:rPr>
              <w:t xml:space="preserve"> </w:t>
            </w:r>
            <w:r>
              <w:t>всякие</w:t>
            </w:r>
            <w:r>
              <w:rPr>
                <w:spacing w:val="15"/>
              </w:rPr>
              <w:t xml:space="preserve"> </w:t>
            </w:r>
            <w:r>
              <w:t>важны!»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  <w:sz w:val="24"/>
              </w:rPr>
              <w:t>Общешкольное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«Маме,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любовью!»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 организатор</w:t>
            </w:r>
          </w:p>
          <w:p w:rsidR="006F6942" w:rsidRDefault="006F694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ind w:left="3" w:right="257" w:firstLine="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6F6942" w:rsidRDefault="00073F6F">
            <w:pPr>
              <w:pStyle w:val="TableParagraph"/>
              <w:spacing w:before="1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1138" w:type="dxa"/>
            <w:gridSpan w:val="2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6" w:lineRule="exact"/>
              <w:ind w:left="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6F6942">
        <w:trPr>
          <w:gridAfter w:val="1"/>
          <w:wAfter w:w="38" w:type="dxa"/>
          <w:trHeight w:val="966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3.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64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7" w:right="630"/>
            </w:pPr>
            <w:r>
              <w:t>1.Всемирный</w:t>
            </w:r>
            <w:r>
              <w:rPr>
                <w:spacing w:val="-4"/>
              </w:rPr>
              <w:t xml:space="preserve"> </w:t>
            </w:r>
            <w:r>
              <w:t>День отказа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курения</w:t>
            </w:r>
            <w:r>
              <w:rPr>
                <w:spacing w:val="-52"/>
              </w:rPr>
              <w:t xml:space="preserve"> </w:t>
            </w:r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шашкам.</w:t>
            </w:r>
          </w:p>
          <w:p w:rsidR="006F6942" w:rsidRDefault="00073F6F">
            <w:pPr>
              <w:pStyle w:val="TableParagraph"/>
              <w:spacing w:line="251" w:lineRule="exact"/>
              <w:ind w:left="7"/>
            </w:pPr>
            <w:r>
              <w:t>Первенство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шахматам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8" w:right="45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</w:p>
        </w:tc>
        <w:tc>
          <w:tcPr>
            <w:tcW w:w="1138" w:type="dxa"/>
            <w:gridSpan w:val="2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1" w:lineRule="exact"/>
              <w:ind w:left="1"/>
            </w:pPr>
            <w:r>
              <w:t>13.11.</w:t>
            </w:r>
          </w:p>
          <w:p w:rsidR="006F6942" w:rsidRDefault="006F6942">
            <w:pPr>
              <w:pStyle w:val="TableParagraph"/>
              <w:ind w:left="0"/>
              <w:rPr>
                <w:b/>
              </w:rPr>
            </w:pPr>
          </w:p>
          <w:p w:rsidR="006F6942" w:rsidRDefault="00073F6F">
            <w:pPr>
              <w:pStyle w:val="TableParagraph"/>
              <w:ind w:left="1"/>
            </w:pPr>
            <w:r>
              <w:t>1-2.11.</w:t>
            </w:r>
          </w:p>
          <w:p w:rsidR="006F6942" w:rsidRDefault="00073F6F">
            <w:pPr>
              <w:pStyle w:val="TableParagraph"/>
              <w:spacing w:before="2" w:line="198" w:lineRule="exact"/>
              <w:ind w:left="1"/>
            </w:pPr>
            <w:r>
              <w:t>8-9.11.</w:t>
            </w:r>
          </w:p>
        </w:tc>
      </w:tr>
      <w:tr w:rsidR="006F6942">
        <w:trPr>
          <w:gridAfter w:val="1"/>
          <w:wAfter w:w="38" w:type="dxa"/>
          <w:trHeight w:val="1264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4.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tabs>
                <w:tab w:val="left" w:pos="1911"/>
              </w:tabs>
              <w:ind w:left="4" w:right="91"/>
            </w:pPr>
            <w:r>
              <w:t>Художественно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досуг,</w:t>
            </w:r>
          </w:p>
          <w:p w:rsidR="006F6942" w:rsidRDefault="00073F6F">
            <w:pPr>
              <w:pStyle w:val="TableParagraph"/>
              <w:spacing w:line="244" w:lineRule="exact"/>
              <w:ind w:left="4"/>
            </w:pPr>
            <w:r>
              <w:t>самоуправление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657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138" w:type="dxa"/>
            <w:gridSpan w:val="2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ind w:left="-4" w:right="196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gridAfter w:val="1"/>
          <w:wAfter w:w="38" w:type="dxa"/>
          <w:trHeight w:val="559"/>
        </w:trPr>
        <w:tc>
          <w:tcPr>
            <w:tcW w:w="734" w:type="dxa"/>
            <w:tcBorders>
              <w:bottom w:val="single" w:sz="6" w:space="0" w:color="000000"/>
            </w:tcBorders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5.</w:t>
            </w:r>
          </w:p>
        </w:tc>
        <w:tc>
          <w:tcPr>
            <w:tcW w:w="2088" w:type="dxa"/>
            <w:tcBorders>
              <w:bottom w:val="single" w:sz="6" w:space="0" w:color="000000"/>
            </w:tcBorders>
          </w:tcPr>
          <w:p w:rsidR="006F6942" w:rsidRDefault="00073F6F">
            <w:pPr>
              <w:pStyle w:val="TableParagraph"/>
              <w:ind w:left="4" w:right="320"/>
            </w:pPr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  <w:tcBorders>
              <w:bottom w:val="single" w:sz="6" w:space="0" w:color="000000"/>
            </w:tcBorders>
          </w:tcPr>
          <w:p w:rsidR="006F6942" w:rsidRDefault="00073F6F">
            <w:pPr>
              <w:pStyle w:val="TableParagraph"/>
              <w:tabs>
                <w:tab w:val="left" w:pos="1092"/>
                <w:tab w:val="left" w:pos="1402"/>
                <w:tab w:val="left" w:pos="2629"/>
              </w:tabs>
              <w:ind w:left="5" w:right="142" w:firstLine="2"/>
            </w:pPr>
            <w:r>
              <w:t>Участие</w:t>
            </w:r>
            <w:r>
              <w:tab/>
              <w:t>в</w:t>
            </w:r>
            <w:r>
              <w:tab/>
              <w:t>конкурсах,</w:t>
            </w:r>
            <w:r>
              <w:tab/>
            </w:r>
            <w:r>
              <w:rPr>
                <w:spacing w:val="-1"/>
              </w:rPr>
              <w:t>всероссийских</w:t>
            </w:r>
            <w:r>
              <w:rPr>
                <w:spacing w:val="-52"/>
              </w:rPr>
              <w:t xml:space="preserve"> </w:t>
            </w:r>
            <w:r>
              <w:t>олимпиадах,</w:t>
            </w:r>
            <w:r>
              <w:rPr>
                <w:spacing w:val="-8"/>
              </w:rPr>
              <w:t xml:space="preserve"> </w:t>
            </w:r>
            <w:r>
              <w:t>«Шаг в</w:t>
            </w:r>
            <w:r>
              <w:rPr>
                <w:spacing w:val="-6"/>
              </w:rPr>
              <w:t xml:space="preserve"> </w:t>
            </w:r>
            <w:r>
              <w:t>будущее»</w:t>
            </w:r>
          </w:p>
        </w:tc>
        <w:tc>
          <w:tcPr>
            <w:tcW w:w="1983" w:type="dxa"/>
            <w:gridSpan w:val="2"/>
            <w:tcBorders>
              <w:bottom w:val="single" w:sz="6" w:space="0" w:color="000000"/>
            </w:tcBorders>
          </w:tcPr>
          <w:p w:rsidR="006F6942" w:rsidRDefault="00073F6F">
            <w:pPr>
              <w:pStyle w:val="TableParagraph"/>
              <w:ind w:left="3" w:right="728" w:firstLine="4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13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F6942" w:rsidRDefault="00073F6F">
            <w:pPr>
              <w:pStyle w:val="TableParagraph"/>
              <w:ind w:left="-4" w:right="196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gridAfter w:val="1"/>
          <w:wAfter w:w="38" w:type="dxa"/>
          <w:trHeight w:val="1050"/>
        </w:trPr>
        <w:tc>
          <w:tcPr>
            <w:tcW w:w="734" w:type="dxa"/>
            <w:tcBorders>
              <w:top w:val="single" w:sz="6" w:space="0" w:color="000000"/>
            </w:tcBorders>
          </w:tcPr>
          <w:p w:rsidR="006F6942" w:rsidRDefault="00073F6F">
            <w:pPr>
              <w:pStyle w:val="TableParagraph"/>
              <w:spacing w:line="239" w:lineRule="exact"/>
              <w:ind w:left="210"/>
            </w:pPr>
            <w:r>
              <w:t>6.</w:t>
            </w:r>
          </w:p>
        </w:tc>
        <w:tc>
          <w:tcPr>
            <w:tcW w:w="2088" w:type="dxa"/>
            <w:tcBorders>
              <w:top w:val="single" w:sz="6" w:space="0" w:color="000000"/>
            </w:tcBorders>
          </w:tcPr>
          <w:p w:rsidR="006F6942" w:rsidRDefault="00073F6F">
            <w:pPr>
              <w:pStyle w:val="TableParagraph"/>
              <w:spacing w:line="239" w:lineRule="exact"/>
              <w:ind w:left="4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F6942" w:rsidRDefault="00073F6F">
            <w:pPr>
              <w:pStyle w:val="TableParagraph"/>
              <w:spacing w:before="1"/>
              <w:ind w:left="4" w:right="740"/>
            </w:pPr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  <w:tcBorders>
              <w:top w:val="single" w:sz="6" w:space="0" w:color="000000"/>
            </w:tcBorders>
          </w:tcPr>
          <w:p w:rsidR="006F6942" w:rsidRDefault="00073F6F">
            <w:pPr>
              <w:pStyle w:val="TableParagraph"/>
              <w:spacing w:line="239" w:lineRule="exact"/>
              <w:ind w:left="7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ПДД,</w:t>
            </w:r>
            <w:r>
              <w:rPr>
                <w:spacing w:val="-4"/>
              </w:rPr>
              <w:t xml:space="preserve"> </w:t>
            </w:r>
            <w:r>
              <w:t>ППБ,</w:t>
            </w:r>
            <w:r>
              <w:rPr>
                <w:spacing w:val="-5"/>
              </w:rPr>
              <w:t xml:space="preserve"> </w:t>
            </w:r>
            <w:r>
              <w:t>ГО</w:t>
            </w:r>
            <w:r>
              <w:rPr>
                <w:spacing w:val="-6"/>
              </w:rPr>
              <w:t xml:space="preserve"> </w:t>
            </w:r>
            <w:r>
              <w:t>Месячник</w:t>
            </w:r>
          </w:p>
          <w:p w:rsidR="006F6942" w:rsidRDefault="00073F6F">
            <w:pPr>
              <w:pStyle w:val="TableParagraph"/>
              <w:tabs>
                <w:tab w:val="left" w:pos="2434"/>
              </w:tabs>
              <w:spacing w:before="1"/>
              <w:ind w:left="1632"/>
            </w:pPr>
            <w:r>
              <w:t>по</w:t>
            </w:r>
            <w:r>
              <w:tab/>
              <w:t>профориентации</w:t>
            </w:r>
          </w:p>
          <w:p w:rsidR="006F6942" w:rsidRDefault="00073F6F">
            <w:pPr>
              <w:pStyle w:val="TableParagraph"/>
              <w:spacing w:before="2"/>
              <w:ind w:left="7"/>
            </w:pPr>
            <w:r>
              <w:t>«Выбираем</w:t>
            </w:r>
            <w:r>
              <w:rPr>
                <w:spacing w:val="-9"/>
              </w:rPr>
              <w:t xml:space="preserve"> </w:t>
            </w:r>
            <w:r>
              <w:t>профессию»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</w:tcBorders>
          </w:tcPr>
          <w:p w:rsidR="006F6942" w:rsidRDefault="00073F6F">
            <w:pPr>
              <w:pStyle w:val="TableParagraph"/>
              <w:spacing w:line="239" w:lineRule="exact"/>
              <w:ind w:left="8"/>
            </w:pPr>
            <w:r>
              <w:t>Классные</w:t>
            </w:r>
          </w:p>
          <w:p w:rsidR="006F6942" w:rsidRDefault="00073F6F">
            <w:pPr>
              <w:pStyle w:val="TableParagraph"/>
              <w:spacing w:before="1"/>
              <w:ind w:left="3" w:right="657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Психолог.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</w:tcBorders>
          </w:tcPr>
          <w:p w:rsidR="006F6942" w:rsidRDefault="00073F6F">
            <w:pPr>
              <w:pStyle w:val="TableParagraph"/>
              <w:spacing w:line="239" w:lineRule="exact"/>
              <w:ind w:left="3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F6942" w:rsidRDefault="00073F6F">
            <w:pPr>
              <w:pStyle w:val="TableParagraph"/>
              <w:spacing w:before="1"/>
              <w:ind w:left="32"/>
            </w:pPr>
            <w:r>
              <w:t>месяца</w:t>
            </w:r>
          </w:p>
        </w:tc>
      </w:tr>
      <w:tr w:rsidR="006F6942">
        <w:trPr>
          <w:gridAfter w:val="1"/>
          <w:wAfter w:w="38" w:type="dxa"/>
          <w:trHeight w:val="493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7.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0" w:lineRule="exact"/>
              <w:ind w:left="7"/>
            </w:pPr>
            <w:r>
              <w:t>Родительские</w:t>
            </w:r>
            <w:r>
              <w:rPr>
                <w:spacing w:val="-8"/>
              </w:rPr>
              <w:t xml:space="preserve"> </w:t>
            </w:r>
            <w:r>
              <w:t>собрания:</w:t>
            </w:r>
            <w:r>
              <w:rPr>
                <w:spacing w:val="-3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четверти.</w:t>
            </w:r>
          </w:p>
          <w:p w:rsidR="006F6942" w:rsidRDefault="00073F6F">
            <w:pPr>
              <w:pStyle w:val="TableParagraph"/>
              <w:spacing w:line="234" w:lineRule="exact"/>
              <w:ind w:left="7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2"/>
              </w:rPr>
              <w:t xml:space="preserve"> </w:t>
            </w:r>
            <w:r>
              <w:t>профилактики.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0" w:lineRule="exact"/>
              <w:ind w:left="8"/>
            </w:pPr>
            <w:r>
              <w:t>Классные</w:t>
            </w:r>
          </w:p>
          <w:p w:rsidR="006F6942" w:rsidRDefault="00073F6F">
            <w:pPr>
              <w:pStyle w:val="TableParagraph"/>
              <w:spacing w:line="234" w:lineRule="exact"/>
              <w:ind w:left="3"/>
            </w:pPr>
            <w:r>
              <w:t>руководители</w:t>
            </w:r>
          </w:p>
        </w:tc>
        <w:tc>
          <w:tcPr>
            <w:tcW w:w="1138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37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</w:tr>
      <w:tr w:rsidR="006F6942">
        <w:trPr>
          <w:gridAfter w:val="1"/>
          <w:wAfter w:w="38" w:type="dxa"/>
          <w:trHeight w:val="626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39"/>
            </w:pPr>
            <w:r>
              <w:lastRenderedPageBreak/>
              <w:t>8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178"/>
            </w:pPr>
            <w:r>
              <w:t>Работа с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6" w:lineRule="exact"/>
              <w:ind w:left="7"/>
            </w:pPr>
            <w:proofErr w:type="spellStart"/>
            <w:r>
              <w:t>Иннновации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воспитании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6" w:lineRule="exact"/>
              <w:ind w:left="8"/>
            </w:pPr>
            <w:r>
              <w:t>рук</w:t>
            </w:r>
            <w:r>
              <w:rPr>
                <w:spacing w:val="2"/>
              </w:rPr>
              <w:t xml:space="preserve"> </w:t>
            </w:r>
            <w:r>
              <w:t>МО</w:t>
            </w:r>
          </w:p>
        </w:tc>
        <w:tc>
          <w:tcPr>
            <w:tcW w:w="1138" w:type="dxa"/>
            <w:gridSpan w:val="2"/>
          </w:tcPr>
          <w:p w:rsidR="006F6942" w:rsidRDefault="00073F6F">
            <w:pPr>
              <w:pStyle w:val="TableParagraph"/>
              <w:ind w:left="32" w:right="163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gridAfter w:val="1"/>
          <w:wAfter w:w="38" w:type="dxa"/>
          <w:trHeight w:val="106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9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ВШК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419" w:firstLine="2"/>
            </w:pPr>
            <w:r>
              <w:t xml:space="preserve">Работа </w:t>
            </w:r>
            <w:r>
              <w:t>классных руководителей и</w:t>
            </w:r>
            <w:r>
              <w:rPr>
                <w:spacing w:val="1"/>
              </w:rPr>
              <w:t xml:space="preserve"> </w:t>
            </w:r>
            <w:r>
              <w:t>учителей - предметников с дневниками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Контроль проведения</w:t>
            </w:r>
            <w:r>
              <w:rPr>
                <w:spacing w:val="1"/>
              </w:rPr>
              <w:t xml:space="preserve"> </w:t>
            </w:r>
            <w:r>
              <w:t>мероприятий, отчеты по</w:t>
            </w:r>
            <w:r>
              <w:rPr>
                <w:spacing w:val="-7"/>
              </w:rPr>
              <w:t xml:space="preserve"> </w:t>
            </w:r>
            <w:r>
              <w:t>формам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3" w:right="257" w:firstLine="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138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32" w:right="163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254"/>
        </w:trPr>
        <w:tc>
          <w:tcPr>
            <w:tcW w:w="10137" w:type="dxa"/>
            <w:gridSpan w:val="9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34" w:lineRule="exact"/>
              <w:ind w:left="4190" w:right="506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6F6942">
        <w:trPr>
          <w:trHeight w:val="1214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10"/>
            </w:pPr>
            <w:r>
              <w:t>1.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before="3" w:line="228" w:lineRule="auto"/>
              <w:ind w:left="4" w:right="515"/>
            </w:pP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  <w:r>
              <w:rPr>
                <w:spacing w:val="-10"/>
              </w:rPr>
              <w:t xml:space="preserve"> </w:t>
            </w:r>
            <w:r>
              <w:t>солдата.</w:t>
            </w:r>
          </w:p>
          <w:p w:rsidR="006F6942" w:rsidRDefault="00073F6F">
            <w:pPr>
              <w:pStyle w:val="TableParagraph"/>
              <w:spacing w:line="241" w:lineRule="exact"/>
              <w:ind w:left="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Отечества. Классные</w:t>
            </w:r>
            <w:r>
              <w:rPr>
                <w:spacing w:val="-11"/>
              </w:rPr>
              <w:t xml:space="preserve"> </w:t>
            </w:r>
            <w:r>
              <w:t>часы</w:t>
            </w:r>
          </w:p>
          <w:p w:rsidR="006F6942" w:rsidRDefault="00073F6F">
            <w:pPr>
              <w:pStyle w:val="TableParagraph"/>
              <w:spacing w:before="3" w:line="228" w:lineRule="auto"/>
              <w:ind w:left="7" w:right="543"/>
            </w:pPr>
            <w:r>
              <w:t>«Ими</w:t>
            </w:r>
            <w:r>
              <w:rPr>
                <w:spacing w:val="-2"/>
              </w:rPr>
              <w:t xml:space="preserve"> </w:t>
            </w:r>
            <w:r>
              <w:t>гордится</w:t>
            </w:r>
            <w:r>
              <w:rPr>
                <w:spacing w:val="-1"/>
              </w:rPr>
              <w:t xml:space="preserve"> </w:t>
            </w:r>
            <w:r>
              <w:t>Россия!</w:t>
            </w:r>
            <w:r>
              <w:rPr>
                <w:spacing w:val="-3"/>
              </w:rPr>
              <w:t xml:space="preserve"> </w:t>
            </w:r>
            <w:r>
              <w:t>Ими</w:t>
            </w:r>
            <w:r>
              <w:rPr>
                <w:spacing w:val="-12"/>
              </w:rPr>
              <w:t xml:space="preserve"> </w:t>
            </w:r>
            <w:r>
              <w:t>гордимся</w:t>
            </w:r>
            <w:r>
              <w:rPr>
                <w:spacing w:val="-52"/>
              </w:rPr>
              <w:t xml:space="preserve"> </w:t>
            </w:r>
            <w:r>
              <w:t>мы!»</w:t>
            </w:r>
          </w:p>
          <w:p w:rsidR="006F6942" w:rsidRDefault="00073F6F">
            <w:pPr>
              <w:pStyle w:val="TableParagraph"/>
              <w:spacing w:line="228" w:lineRule="exact"/>
              <w:ind w:left="7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Конституции</w:t>
            </w:r>
            <w:r>
              <w:rPr>
                <w:spacing w:val="-14"/>
              </w:rPr>
              <w:t xml:space="preserve"> </w:t>
            </w:r>
            <w:r>
              <w:t>России.</w:t>
            </w:r>
          </w:p>
        </w:tc>
        <w:tc>
          <w:tcPr>
            <w:tcW w:w="1992" w:type="dxa"/>
            <w:gridSpan w:val="3"/>
          </w:tcPr>
          <w:p w:rsidR="006F6942" w:rsidRDefault="00073F6F">
            <w:pPr>
              <w:pStyle w:val="TableParagraph"/>
              <w:spacing w:before="3" w:line="228" w:lineRule="auto"/>
              <w:ind w:left="8" w:right="400"/>
            </w:pPr>
            <w:r>
              <w:t>Учитель права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12"/>
              </w:rPr>
              <w:t xml:space="preserve"> </w:t>
            </w:r>
            <w:r>
              <w:t>истории</w:t>
            </w:r>
          </w:p>
        </w:tc>
        <w:tc>
          <w:tcPr>
            <w:tcW w:w="1166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1"/>
            </w:pPr>
            <w:r>
              <w:t>03.12</w:t>
            </w:r>
          </w:p>
          <w:p w:rsidR="006F6942" w:rsidRDefault="00073F6F">
            <w:pPr>
              <w:pStyle w:val="TableParagraph"/>
              <w:spacing w:line="241" w:lineRule="exact"/>
              <w:ind w:left="1"/>
            </w:pPr>
            <w:r>
              <w:t>09.12</w:t>
            </w:r>
          </w:p>
          <w:p w:rsidR="006F6942" w:rsidRDefault="00073F6F">
            <w:pPr>
              <w:pStyle w:val="TableParagraph"/>
              <w:spacing w:line="246" w:lineRule="exact"/>
              <w:ind w:left="1"/>
            </w:pPr>
            <w:r>
              <w:t>12.12</w:t>
            </w:r>
          </w:p>
        </w:tc>
      </w:tr>
      <w:tr w:rsidR="006F6942">
        <w:trPr>
          <w:trHeight w:val="76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2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86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  <w:p w:rsidR="006F6942" w:rsidRDefault="00073F6F">
            <w:pPr>
              <w:pStyle w:val="TableParagraph"/>
              <w:spacing w:line="244" w:lineRule="exact"/>
              <w:ind w:left="4"/>
            </w:pP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пропаганде</w:t>
            </w:r>
            <w:r>
              <w:rPr>
                <w:spacing w:val="-7"/>
              </w:rPr>
              <w:t xml:space="preserve"> </w:t>
            </w:r>
            <w:r>
              <w:t>ЗОЖ</w:t>
            </w:r>
          </w:p>
        </w:tc>
        <w:tc>
          <w:tcPr>
            <w:tcW w:w="1992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Организатор,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166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1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1127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3.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64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Первенство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нац</w:t>
            </w:r>
            <w:proofErr w:type="gramStart"/>
            <w:r>
              <w:t>.п</w:t>
            </w:r>
            <w:proofErr w:type="gramEnd"/>
            <w:r>
              <w:t>рыжкам</w:t>
            </w:r>
            <w:proofErr w:type="spellEnd"/>
            <w:r>
              <w:t>.</w:t>
            </w:r>
          </w:p>
          <w:p w:rsidR="006F6942" w:rsidRDefault="006F694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ind w:left="7" w:right="143"/>
            </w:pPr>
            <w:r>
              <w:t>Всемирный день борьбы со СПИДом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Социально-психологическое</w:t>
            </w:r>
            <w:r>
              <w:rPr>
                <w:spacing w:val="-9"/>
              </w:rPr>
              <w:t xml:space="preserve"> </w:t>
            </w:r>
            <w:r>
              <w:t>тестирование</w:t>
            </w:r>
          </w:p>
        </w:tc>
        <w:tc>
          <w:tcPr>
            <w:tcW w:w="1992" w:type="dxa"/>
            <w:gridSpan w:val="3"/>
          </w:tcPr>
          <w:p w:rsidR="006F6942" w:rsidRDefault="00073F6F">
            <w:pPr>
              <w:pStyle w:val="TableParagraph"/>
              <w:ind w:left="3" w:right="657" w:firstLine="4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166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-4" w:right="199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1605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10"/>
            </w:pPr>
            <w:r>
              <w:t>4.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46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1577"/>
              </w:tabs>
              <w:spacing w:before="14" w:line="254" w:lineRule="auto"/>
              <w:ind w:left="5" w:right="132" w:firstLine="2"/>
            </w:pPr>
            <w:r>
              <w:t>Новогодние мероприятия для</w:t>
            </w:r>
            <w:r>
              <w:rPr>
                <w:spacing w:val="1"/>
              </w:rPr>
              <w:t xml:space="preserve"> </w:t>
            </w:r>
            <w:r>
              <w:t>6-9 классов.</w:t>
            </w:r>
            <w:r>
              <w:rPr>
                <w:spacing w:val="-53"/>
              </w:rPr>
              <w:t xml:space="preserve"> </w:t>
            </w:r>
            <w:r>
              <w:t>Подготовка</w:t>
            </w:r>
            <w:r>
              <w:tab/>
              <w:t>и</w:t>
            </w:r>
            <w:r>
              <w:rPr>
                <w:spacing w:val="-7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праздников</w:t>
            </w:r>
          </w:p>
          <w:p w:rsidR="006F6942" w:rsidRDefault="00073F6F">
            <w:pPr>
              <w:pStyle w:val="TableParagraph"/>
              <w:tabs>
                <w:tab w:val="left" w:pos="1577"/>
              </w:tabs>
              <w:spacing w:line="247" w:lineRule="auto"/>
              <w:ind w:left="7" w:right="933" w:hanging="3"/>
            </w:pPr>
            <w:r>
              <w:t>«Однажды</w:t>
            </w:r>
            <w:r>
              <w:tab/>
              <w:t>на</w:t>
            </w:r>
            <w:r>
              <w:rPr>
                <w:spacing w:val="20"/>
              </w:rPr>
              <w:t xml:space="preserve"> </w:t>
            </w:r>
            <w:r>
              <w:t>Новый</w:t>
            </w:r>
            <w:r>
              <w:rPr>
                <w:spacing w:val="-7"/>
              </w:rPr>
              <w:t xml:space="preserve"> </w:t>
            </w:r>
            <w:r>
              <w:t>год…»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активом</w:t>
            </w:r>
          </w:p>
          <w:p w:rsidR="006F6942" w:rsidRDefault="00073F6F">
            <w:pPr>
              <w:pStyle w:val="TableParagraph"/>
              <w:spacing w:line="238" w:lineRule="exact"/>
              <w:ind w:left="7"/>
            </w:pPr>
            <w:r>
              <w:t>Мастерская</w:t>
            </w:r>
            <w:r>
              <w:rPr>
                <w:spacing w:val="-2"/>
              </w:rPr>
              <w:t xml:space="preserve"> </w:t>
            </w:r>
            <w:r>
              <w:t>Деда</w:t>
            </w:r>
            <w:r>
              <w:rPr>
                <w:spacing w:val="-4"/>
              </w:rPr>
              <w:t xml:space="preserve"> </w:t>
            </w:r>
            <w:r>
              <w:t>Мороза</w:t>
            </w:r>
            <w:r>
              <w:rPr>
                <w:spacing w:val="-4"/>
              </w:rPr>
              <w:t xml:space="preserve"> </w:t>
            </w:r>
            <w:r>
              <w:t>«Новый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19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F6942" w:rsidRDefault="00073F6F">
            <w:pPr>
              <w:pStyle w:val="TableParagraph"/>
              <w:spacing w:line="252" w:lineRule="exact"/>
              <w:ind w:left="5"/>
            </w:pPr>
            <w:r>
              <w:t>нам</w:t>
            </w:r>
            <w:r>
              <w:rPr>
                <w:spacing w:val="-7"/>
              </w:rPr>
              <w:t xml:space="preserve"> </w:t>
            </w:r>
            <w:r>
              <w:t>мчится…»</w:t>
            </w:r>
          </w:p>
        </w:tc>
        <w:tc>
          <w:tcPr>
            <w:tcW w:w="1992" w:type="dxa"/>
            <w:gridSpan w:val="3"/>
          </w:tcPr>
          <w:p w:rsidR="006F6942" w:rsidRDefault="00073F6F">
            <w:pPr>
              <w:pStyle w:val="TableParagraph"/>
              <w:ind w:left="3" w:right="224" w:firstLine="4"/>
            </w:pP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старшеклассников</w:t>
            </w:r>
            <w:r>
              <w:rPr>
                <w:spacing w:val="-52"/>
              </w:rPr>
              <w:t xml:space="preserve"> </w:t>
            </w:r>
            <w:r>
              <w:t>организатор</w:t>
            </w:r>
          </w:p>
        </w:tc>
        <w:tc>
          <w:tcPr>
            <w:tcW w:w="1166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-4" w:right="199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1009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5.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40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</w:p>
          <w:p w:rsidR="006F6942" w:rsidRDefault="00073F6F">
            <w:pPr>
              <w:pStyle w:val="TableParagraph"/>
              <w:spacing w:line="252" w:lineRule="exact"/>
              <w:ind w:left="4" w:right="868"/>
            </w:pP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1239"/>
                <w:tab w:val="left" w:pos="1827"/>
                <w:tab w:val="left" w:pos="3080"/>
              </w:tabs>
              <w:ind w:left="5" w:right="137" w:firstLine="2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ab/>
              <w:t>по</w:t>
            </w:r>
            <w:r>
              <w:tab/>
              <w:t>правилам</w:t>
            </w:r>
            <w:r>
              <w:tab/>
            </w:r>
            <w:r>
              <w:rPr>
                <w:spacing w:val="-2"/>
              </w:rPr>
              <w:t>пожарной</w:t>
            </w:r>
            <w:r>
              <w:rPr>
                <w:spacing w:val="-52"/>
              </w:rPr>
              <w:t xml:space="preserve"> </w:t>
            </w:r>
            <w:r>
              <w:t>безопасности,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Внимание</w:t>
            </w:r>
            <w:r>
              <w:rPr>
                <w:spacing w:val="-13"/>
              </w:rPr>
              <w:t xml:space="preserve"> </w:t>
            </w:r>
            <w:r>
              <w:t>дети»</w:t>
            </w:r>
          </w:p>
        </w:tc>
        <w:tc>
          <w:tcPr>
            <w:tcW w:w="1992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66" w:type="dxa"/>
            <w:gridSpan w:val="2"/>
          </w:tcPr>
          <w:p w:rsidR="006F6942" w:rsidRDefault="00073F6F">
            <w:pPr>
              <w:pStyle w:val="TableParagraph"/>
              <w:ind w:left="-4" w:right="199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1521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6.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320"/>
            </w:pPr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729" w:firstLine="2"/>
            </w:pPr>
            <w:r>
              <w:t>НПК</w:t>
            </w:r>
            <w:r>
              <w:rPr>
                <w:spacing w:val="1"/>
              </w:rPr>
              <w:t xml:space="preserve"> </w:t>
            </w:r>
            <w:r>
              <w:t>школьников Олимпиады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t>четверти.</w:t>
            </w:r>
          </w:p>
          <w:p w:rsidR="006F6942" w:rsidRDefault="00073F6F">
            <w:pPr>
              <w:pStyle w:val="TableParagraph"/>
              <w:ind w:left="7"/>
            </w:pPr>
            <w:r>
              <w:t>Тематический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49"/>
              </w:rPr>
              <w:t xml:space="preserve"> </w:t>
            </w:r>
            <w:r>
              <w:t>информатики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-а</w:t>
            </w:r>
            <w:proofErr w:type="gramEnd"/>
            <w:r>
              <w:t>кция</w:t>
            </w:r>
          </w:p>
          <w:p w:rsidR="006F6942" w:rsidRDefault="00073F6F">
            <w:pPr>
              <w:pStyle w:val="TableParagraph"/>
              <w:spacing w:line="252" w:lineRule="exact"/>
              <w:ind w:left="5"/>
            </w:pPr>
            <w:r>
              <w:t>«Час</w:t>
            </w:r>
            <w:r>
              <w:rPr>
                <w:spacing w:val="-5"/>
              </w:rPr>
              <w:t xml:space="preserve"> </w:t>
            </w:r>
            <w:r>
              <w:t>кода»</w:t>
            </w:r>
          </w:p>
          <w:p w:rsidR="006F6942" w:rsidRDefault="00073F6F">
            <w:pPr>
              <w:pStyle w:val="TableParagraph"/>
              <w:spacing w:line="252" w:lineRule="exact"/>
              <w:ind w:left="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ОВЗ</w:t>
            </w:r>
          </w:p>
        </w:tc>
        <w:tc>
          <w:tcPr>
            <w:tcW w:w="1992" w:type="dxa"/>
            <w:gridSpan w:val="3"/>
          </w:tcPr>
          <w:p w:rsidR="006F6942" w:rsidRDefault="00073F6F">
            <w:pPr>
              <w:pStyle w:val="TableParagraph"/>
              <w:ind w:left="3" w:right="248" w:firstLine="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6F6942" w:rsidRDefault="00073F6F">
            <w:pPr>
              <w:pStyle w:val="TableParagraph"/>
              <w:ind w:left="3" w:right="719" w:firstLine="4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  <w:p w:rsidR="006F6942" w:rsidRDefault="00073F6F">
            <w:pPr>
              <w:pStyle w:val="TableParagraph"/>
              <w:spacing w:line="252" w:lineRule="exact"/>
              <w:ind w:left="3" w:right="676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</w:p>
        </w:tc>
        <w:tc>
          <w:tcPr>
            <w:tcW w:w="1166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35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7.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7"/>
            </w:pPr>
            <w:r>
              <w:t>Родительское</w:t>
            </w:r>
            <w:r>
              <w:rPr>
                <w:spacing w:val="-9"/>
              </w:rPr>
              <w:t xml:space="preserve"> </w:t>
            </w:r>
            <w:r>
              <w:t>собрание:</w:t>
            </w:r>
            <w:r>
              <w:rPr>
                <w:spacing w:val="-3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полугодия</w:t>
            </w:r>
          </w:p>
        </w:tc>
        <w:tc>
          <w:tcPr>
            <w:tcW w:w="1992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66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6F6942">
        <w:trPr>
          <w:trHeight w:val="501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39"/>
            </w:pPr>
            <w:r>
              <w:t>8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5" w:lineRule="exact"/>
              <w:ind w:left="4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классными</w:t>
            </w:r>
            <w:proofErr w:type="gramEnd"/>
          </w:p>
          <w:p w:rsidR="006F6942" w:rsidRDefault="00073F6F">
            <w:pPr>
              <w:pStyle w:val="TableParagraph"/>
              <w:spacing w:line="236" w:lineRule="exact"/>
              <w:ind w:left="4"/>
            </w:pPr>
            <w:r>
              <w:t>руководителями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6" w:lineRule="exact"/>
              <w:ind w:left="7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ОВЗ</w:t>
            </w:r>
          </w:p>
        </w:tc>
        <w:tc>
          <w:tcPr>
            <w:tcW w:w="1992" w:type="dxa"/>
            <w:gridSpan w:val="3"/>
          </w:tcPr>
          <w:p w:rsidR="006F6942" w:rsidRDefault="00073F6F">
            <w:pPr>
              <w:pStyle w:val="TableParagraph"/>
              <w:spacing w:line="246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66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F6942" w:rsidRDefault="00073F6F">
            <w:pPr>
              <w:pStyle w:val="TableParagraph"/>
              <w:spacing w:line="238" w:lineRule="exact"/>
              <w:ind w:left="5"/>
            </w:pPr>
            <w:r>
              <w:t>месяца</w:t>
            </w:r>
          </w:p>
        </w:tc>
      </w:tr>
      <w:tr w:rsidR="006F6942">
        <w:trPr>
          <w:trHeight w:val="178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39"/>
            </w:pPr>
            <w:r>
              <w:t>9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1" w:lineRule="exact"/>
              <w:ind w:left="4"/>
            </w:pPr>
            <w:r>
              <w:t>ВШК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979"/>
                <w:tab w:val="left" w:pos="1414"/>
                <w:tab w:val="left" w:pos="2362"/>
                <w:tab w:val="left" w:pos="3473"/>
              </w:tabs>
              <w:spacing w:line="242" w:lineRule="auto"/>
              <w:ind w:left="5" w:right="133" w:firstLine="2"/>
            </w:pPr>
            <w:r>
              <w:t>отчеты</w:t>
            </w:r>
            <w:r>
              <w:tab/>
              <w:t>по</w:t>
            </w:r>
            <w:r>
              <w:tab/>
              <w:t>формам</w:t>
            </w:r>
            <w:r>
              <w:tab/>
              <w:t>(</w:t>
            </w:r>
            <w:proofErr w:type="gramStart"/>
            <w:r>
              <w:t>согласно</w:t>
            </w:r>
            <w:r>
              <w:tab/>
            </w:r>
            <w:r>
              <w:rPr>
                <w:spacing w:val="-2"/>
              </w:rPr>
              <w:t>плана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МКУ)</w:t>
            </w:r>
          </w:p>
          <w:p w:rsidR="006F6942" w:rsidRDefault="00073F6F">
            <w:pPr>
              <w:pStyle w:val="TableParagraph"/>
              <w:tabs>
                <w:tab w:val="left" w:pos="1529"/>
                <w:tab w:val="left" w:pos="2247"/>
                <w:tab w:val="left" w:pos="2998"/>
              </w:tabs>
              <w:ind w:left="5" w:right="240" w:firstLine="2"/>
            </w:pPr>
            <w:r>
              <w:t>Изучение</w:t>
            </w:r>
            <w:r>
              <w:tab/>
              <w:t>состояния</w:t>
            </w:r>
            <w:r>
              <w:tab/>
            </w:r>
            <w:r>
              <w:rPr>
                <w:spacing w:val="-2"/>
              </w:rPr>
              <w:t>журналов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tab/>
            </w:r>
            <w:r>
              <w:tab/>
              <w:t>деятельности,</w:t>
            </w:r>
            <w:r>
              <w:rPr>
                <w:spacing w:val="1"/>
              </w:rPr>
              <w:t xml:space="preserve"> </w:t>
            </w:r>
            <w:r>
              <w:t xml:space="preserve">кружковой </w:t>
            </w:r>
            <w:proofErr w:type="gramStart"/>
            <w:r>
              <w:t>работы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наконец</w:t>
            </w:r>
            <w:r>
              <w:rPr>
                <w:spacing w:val="1"/>
              </w:rPr>
              <w:t xml:space="preserve"> </w:t>
            </w:r>
            <w:r>
              <w:t>первого</w:t>
            </w:r>
            <w:r>
              <w:rPr>
                <w:spacing w:val="1"/>
              </w:rPr>
              <w:t xml:space="preserve"> </w:t>
            </w:r>
            <w:r>
              <w:t>полугодия</w:t>
            </w:r>
          </w:p>
        </w:tc>
        <w:tc>
          <w:tcPr>
            <w:tcW w:w="1992" w:type="dxa"/>
            <w:gridSpan w:val="3"/>
          </w:tcPr>
          <w:p w:rsidR="006F6942" w:rsidRDefault="00073F6F">
            <w:pPr>
              <w:pStyle w:val="TableParagraph"/>
              <w:spacing w:line="242" w:lineRule="auto"/>
              <w:ind w:left="3" w:right="248" w:firstLine="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166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251"/>
        </w:trPr>
        <w:tc>
          <w:tcPr>
            <w:tcW w:w="10138" w:type="dxa"/>
            <w:gridSpan w:val="9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32" w:lineRule="exact"/>
              <w:ind w:left="4167" w:right="5038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6F6942">
        <w:trPr>
          <w:trHeight w:val="1819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4" w:lineRule="exact"/>
              <w:ind w:left="210"/>
            </w:pPr>
            <w:r>
              <w:t>1.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515"/>
            </w:pP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91" w:firstLine="2"/>
            </w:pPr>
            <w:r>
              <w:t>Открытие</w:t>
            </w:r>
            <w:r>
              <w:t xml:space="preserve"> месячника</w:t>
            </w:r>
            <w:r>
              <w:rPr>
                <w:spacing w:val="1"/>
              </w:rPr>
              <w:t xml:space="preserve"> </w:t>
            </w:r>
            <w:r>
              <w:t>оборонн</w:t>
            </w:r>
            <w:proofErr w:type="gramStart"/>
            <w:r>
              <w:t>о-</w:t>
            </w:r>
            <w:proofErr w:type="gramEnd"/>
            <w:r>
              <w:t xml:space="preserve"> массовой,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патриотической</w:t>
            </w:r>
            <w:r>
              <w:rPr>
                <w:spacing w:val="-9"/>
              </w:rPr>
              <w:t xml:space="preserve"> </w:t>
            </w:r>
            <w:r>
              <w:t>работы.</w:t>
            </w:r>
            <w:r>
              <w:rPr>
                <w:spacing w:val="-10"/>
              </w:rPr>
              <w:t xml:space="preserve"> </w:t>
            </w:r>
            <w:r>
              <w:t>Дни</w:t>
            </w:r>
            <w:r>
              <w:rPr>
                <w:spacing w:val="-52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памятных дат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21"/>
              </w:rPr>
              <w:t xml:space="preserve"> </w:t>
            </w:r>
            <w:r>
              <w:t>общения,</w:t>
            </w:r>
            <w:r>
              <w:rPr>
                <w:spacing w:val="22"/>
              </w:rPr>
              <w:t xml:space="preserve"> </w:t>
            </w:r>
            <w:r>
              <w:t>посвященный</w:t>
            </w:r>
            <w:r>
              <w:rPr>
                <w:spacing w:val="29"/>
              </w:rPr>
              <w:t xml:space="preserve"> </w:t>
            </w:r>
            <w:r>
              <w:t>Дню</w:t>
            </w:r>
            <w:r>
              <w:rPr>
                <w:spacing w:val="20"/>
              </w:rPr>
              <w:t xml:space="preserve"> </w:t>
            </w:r>
            <w:r>
              <w:t>полного</w:t>
            </w:r>
            <w:r>
              <w:rPr>
                <w:spacing w:val="-52"/>
              </w:rPr>
              <w:t xml:space="preserve"> </w:t>
            </w:r>
            <w:r>
              <w:t>освобождения</w:t>
            </w:r>
            <w:r>
              <w:rPr>
                <w:spacing w:val="9"/>
              </w:rPr>
              <w:t xml:space="preserve"> </w:t>
            </w:r>
            <w:r>
              <w:t>Ленинграда</w:t>
            </w:r>
            <w:r>
              <w:rPr>
                <w:spacing w:val="39"/>
              </w:rPr>
              <w:t xml:space="preserve"> </w:t>
            </w:r>
            <w:r>
              <w:t>от</w:t>
            </w:r>
            <w:r>
              <w:rPr>
                <w:spacing w:val="9"/>
              </w:rPr>
              <w:t xml:space="preserve"> </w:t>
            </w:r>
            <w:r>
              <w:t>фашистской</w:t>
            </w:r>
            <w:r>
              <w:rPr>
                <w:spacing w:val="-52"/>
              </w:rPr>
              <w:t xml:space="preserve"> </w:t>
            </w:r>
            <w:r>
              <w:t>блокады</w:t>
            </w:r>
            <w:r>
              <w:rPr>
                <w:spacing w:val="-12"/>
              </w:rPr>
              <w:t xml:space="preserve"> </w:t>
            </w:r>
            <w:r>
              <w:t>(1944)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250" w:firstLine="4"/>
              <w:jc w:val="both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6F6942" w:rsidRDefault="00073F6F">
            <w:pPr>
              <w:pStyle w:val="TableParagraph"/>
              <w:tabs>
                <w:tab w:val="left" w:pos="1499"/>
              </w:tabs>
              <w:ind w:left="3" w:right="-15" w:firstLine="4"/>
              <w:jc w:val="both"/>
            </w:pPr>
            <w:r>
              <w:t>Учитель</w:t>
            </w:r>
            <w:r>
              <w:tab/>
              <w:t>ОБЖ</w:t>
            </w:r>
            <w:r>
              <w:rPr>
                <w:spacing w:val="-53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ФЗК</w:t>
            </w:r>
            <w:r>
              <w:rPr>
                <w:spacing w:val="56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ind w:left="5" w:right="200" w:firstLine="4"/>
            </w:pPr>
            <w:r>
              <w:t xml:space="preserve">В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6F6942" w:rsidRDefault="00073F6F">
            <w:pPr>
              <w:pStyle w:val="TableParagraph"/>
              <w:ind w:left="10"/>
            </w:pPr>
            <w:r>
              <w:t>27.01</w:t>
            </w:r>
          </w:p>
        </w:tc>
      </w:tr>
      <w:tr w:rsidR="006F6942">
        <w:trPr>
          <w:trHeight w:val="834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39"/>
            </w:pPr>
            <w:r>
              <w:t>2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86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1654"/>
                <w:tab w:val="left" w:pos="2614"/>
              </w:tabs>
              <w:spacing w:line="242" w:lineRule="auto"/>
              <w:ind w:left="5" w:right="142" w:firstLine="2"/>
            </w:pPr>
            <w:r>
              <w:t>Определение</w:t>
            </w:r>
            <w:r>
              <w:tab/>
              <w:t>уровня</w:t>
            </w:r>
            <w:r>
              <w:tab/>
            </w:r>
            <w:r>
              <w:rPr>
                <w:spacing w:val="-2"/>
              </w:rPr>
              <w:t>воспитанности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8"/>
            </w:pPr>
            <w:r>
              <w:t>психолог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1" w:lineRule="exact"/>
              <w:ind w:left="10"/>
            </w:pPr>
            <w:r>
              <w:t>3-4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</w:tr>
      <w:tr w:rsidR="006F6942">
        <w:trPr>
          <w:trHeight w:val="75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3.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64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  <w:p w:rsidR="006F6942" w:rsidRDefault="00073F6F">
            <w:pPr>
              <w:pStyle w:val="TableParagraph"/>
              <w:spacing w:line="244" w:lineRule="exact"/>
              <w:ind w:left="4"/>
            </w:pP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273" w:firstLine="2"/>
            </w:pPr>
            <w:proofErr w:type="gramStart"/>
            <w:r>
              <w:t>спортивные</w:t>
            </w:r>
            <w:proofErr w:type="gramEnd"/>
            <w:r>
              <w:t xml:space="preserve"> мероприятии по отдельному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ФЗК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месяца.</w:t>
            </w:r>
          </w:p>
        </w:tc>
      </w:tr>
      <w:tr w:rsidR="006F6942">
        <w:trPr>
          <w:trHeight w:val="75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39"/>
            </w:pPr>
            <w:r>
              <w:lastRenderedPageBreak/>
              <w:t>4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320"/>
            </w:pPr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339" w:firstLine="2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республиканских</w:t>
            </w:r>
            <w:r>
              <w:rPr>
                <w:spacing w:val="-14"/>
              </w:rPr>
              <w:t xml:space="preserve"> </w:t>
            </w:r>
            <w:r>
              <w:t>олимпиадах</w:t>
            </w:r>
            <w:r>
              <w:rPr>
                <w:spacing w:val="-52"/>
              </w:rPr>
              <w:t xml:space="preserve"> </w:t>
            </w:r>
            <w:r>
              <w:t>Участие в</w:t>
            </w:r>
            <w:r>
              <w:rPr>
                <w:spacing w:val="-8"/>
              </w:rPr>
              <w:t xml:space="preserve"> </w:t>
            </w:r>
            <w:r>
              <w:t>конкурсах</w:t>
            </w:r>
          </w:p>
          <w:p w:rsidR="006F6942" w:rsidRDefault="00073F6F">
            <w:pPr>
              <w:pStyle w:val="TableParagraph"/>
              <w:spacing w:line="242" w:lineRule="exact"/>
              <w:ind w:left="7"/>
            </w:pPr>
            <w:r>
              <w:t>Всероссийский</w:t>
            </w:r>
            <w:r>
              <w:rPr>
                <w:spacing w:val="-13"/>
              </w:rPr>
              <w:t xml:space="preserve"> </w:t>
            </w:r>
            <w:r>
              <w:t>интернет-урок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719" w:firstLine="4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101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10"/>
            </w:pPr>
            <w:r>
              <w:t>5.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99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</w:p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досуг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1159"/>
                <w:tab w:val="left" w:pos="1534"/>
                <w:tab w:val="left" w:pos="2773"/>
              </w:tabs>
              <w:ind w:left="5" w:right="139" w:firstLine="2"/>
            </w:pPr>
            <w:r>
              <w:t>Участие</w:t>
            </w:r>
            <w:r>
              <w:tab/>
              <w:t>в</w:t>
            </w:r>
            <w:r>
              <w:tab/>
              <w:t>конкурсах</w:t>
            </w:r>
            <w:r>
              <w:tab/>
            </w:r>
            <w:r>
              <w:rPr>
                <w:spacing w:val="-1"/>
              </w:rPr>
              <w:t>эстетической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  <w:p w:rsidR="006F6942" w:rsidRDefault="00073F6F">
            <w:pPr>
              <w:pStyle w:val="TableParagraph"/>
              <w:ind w:left="7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каникулярное</w:t>
            </w:r>
            <w:r>
              <w:rPr>
                <w:spacing w:val="-10"/>
              </w:rPr>
              <w:t xml:space="preserve"> </w:t>
            </w:r>
            <w:r>
              <w:t>время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593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месяца.</w:t>
            </w:r>
          </w:p>
        </w:tc>
      </w:tr>
      <w:tr w:rsidR="006F6942">
        <w:trPr>
          <w:trHeight w:val="101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6.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40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трудовое</w:t>
            </w:r>
            <w:proofErr w:type="gramEnd"/>
          </w:p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457" w:firstLine="2"/>
            </w:pP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профилактике</w:t>
            </w:r>
            <w:r>
              <w:rPr>
                <w:spacing w:val="46"/>
              </w:rPr>
              <w:t xml:space="preserve"> </w:t>
            </w:r>
            <w:r>
              <w:t>ДДТТ.</w:t>
            </w:r>
            <w:r>
              <w:rPr>
                <w:spacing w:val="-52"/>
              </w:rPr>
              <w:t xml:space="preserve"> </w:t>
            </w:r>
            <w:r>
              <w:t>Акция «Внимание – дети»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ТБ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3" w:right="509" w:firstLine="4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2" w:lineRule="auto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месяца.</w:t>
            </w:r>
          </w:p>
        </w:tc>
      </w:tr>
      <w:tr w:rsidR="006F6942">
        <w:trPr>
          <w:trHeight w:val="796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7.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родителями.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5" w:right="515" w:firstLine="2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дому</w:t>
            </w:r>
            <w:r>
              <w:rPr>
                <w:spacing w:val="26"/>
              </w:rPr>
              <w:t xml:space="preserve"> </w:t>
            </w:r>
            <w:r>
              <w:t>неблагополучных</w:t>
            </w:r>
            <w:r>
              <w:rPr>
                <w:spacing w:val="-52"/>
              </w:rPr>
              <w:t xml:space="preserve"> </w:t>
            </w:r>
            <w:r>
              <w:t>семей.</w:t>
            </w:r>
          </w:p>
          <w:p w:rsidR="006F6942" w:rsidRDefault="00073F6F">
            <w:pPr>
              <w:pStyle w:val="TableParagraph"/>
              <w:spacing w:line="248" w:lineRule="exact"/>
              <w:ind w:left="7"/>
            </w:pPr>
            <w:r>
              <w:rPr>
                <w:spacing w:val="-1"/>
              </w:rPr>
              <w:t>Родительский</w:t>
            </w:r>
            <w:r>
              <w:rPr>
                <w:spacing w:val="1"/>
              </w:rPr>
              <w:t xml:space="preserve"> </w:t>
            </w:r>
            <w:r>
              <w:t>всеобу</w:t>
            </w:r>
            <w:proofErr w:type="gramStart"/>
            <w:r>
              <w:t>ч-</w:t>
            </w:r>
            <w:proofErr w:type="gramEnd"/>
            <w:r>
              <w:rPr>
                <w:spacing w:val="-11"/>
              </w:rPr>
              <w:t xml:space="preserve"> </w:t>
            </w:r>
            <w:r>
              <w:t>отчет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3" w:right="648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2" w:lineRule="auto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  <w:p w:rsidR="006F6942" w:rsidRDefault="00073F6F">
            <w:pPr>
              <w:pStyle w:val="TableParagraph"/>
              <w:spacing w:line="248" w:lineRule="exact"/>
              <w:ind w:left="10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20.01</w:t>
            </w:r>
          </w:p>
        </w:tc>
      </w:tr>
      <w:tr w:rsidR="006F6942">
        <w:trPr>
          <w:trHeight w:val="1771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39"/>
            </w:pPr>
            <w:r>
              <w:t>8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2" w:lineRule="auto"/>
              <w:ind w:left="4" w:right="178"/>
            </w:pPr>
            <w:r>
              <w:t>Работа с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1771"/>
                <w:tab w:val="left" w:pos="3929"/>
              </w:tabs>
              <w:ind w:left="5" w:right="94" w:firstLine="2"/>
              <w:jc w:val="both"/>
            </w:pPr>
            <w:r>
              <w:t>организация</w:t>
            </w:r>
            <w:r>
              <w:tab/>
              <w:t>педагогического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оказавшихся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ситуации;</w:t>
            </w:r>
          </w:p>
          <w:p w:rsidR="006F6942" w:rsidRDefault="00073F6F">
            <w:pPr>
              <w:pStyle w:val="TableParagraph"/>
              <w:ind w:left="5" w:firstLine="2"/>
              <w:jc w:val="both"/>
            </w:pPr>
            <w:r>
              <w:t xml:space="preserve">обновление        </w:t>
            </w:r>
            <w:r>
              <w:rPr>
                <w:spacing w:val="9"/>
              </w:rPr>
              <w:t xml:space="preserve"> </w:t>
            </w:r>
            <w:r>
              <w:t xml:space="preserve">базы        </w:t>
            </w:r>
            <w:r>
              <w:rPr>
                <w:spacing w:val="7"/>
              </w:rPr>
              <w:t xml:space="preserve"> </w:t>
            </w:r>
            <w:r>
              <w:t xml:space="preserve">данных        </w:t>
            </w:r>
            <w:r>
              <w:rPr>
                <w:spacing w:val="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F6942" w:rsidRDefault="00073F6F">
            <w:pPr>
              <w:pStyle w:val="TableParagraph"/>
              <w:spacing w:line="252" w:lineRule="exact"/>
              <w:ind w:left="5" w:right="97"/>
              <w:jc w:val="both"/>
            </w:pPr>
            <w:r>
              <w:t>профилактическому</w:t>
            </w:r>
            <w:r>
              <w:rPr>
                <w:spacing w:val="1"/>
              </w:rPr>
              <w:t xml:space="preserve"> </w:t>
            </w:r>
            <w:r>
              <w:t>учету</w:t>
            </w:r>
            <w:r>
              <w:rPr>
                <w:spacing w:val="1"/>
              </w:rPr>
              <w:t xml:space="preserve"> </w:t>
            </w:r>
            <w:r>
              <w:t>КДН,</w:t>
            </w:r>
            <w:r>
              <w:rPr>
                <w:spacing w:val="1"/>
              </w:rPr>
              <w:t xml:space="preserve"> </w:t>
            </w:r>
            <w:r>
              <w:t>ПДН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8" w:right="703"/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  <w:r>
              <w:t xml:space="preserve">, </w:t>
            </w:r>
            <w:proofErr w:type="spellStart"/>
            <w:r>
              <w:t>пед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1" w:lineRule="exact"/>
              <w:ind w:left="10"/>
            </w:pPr>
            <w:r>
              <w:t>январь</w:t>
            </w:r>
          </w:p>
        </w:tc>
      </w:tr>
      <w:tr w:rsidR="006F6942">
        <w:trPr>
          <w:trHeight w:val="1089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9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ВШК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627" w:firstLine="2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классом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33"/>
              </w:rPr>
              <w:t xml:space="preserve"> </w:t>
            </w:r>
            <w:r>
              <w:t>полугодие.</w:t>
            </w:r>
            <w:r>
              <w:rPr>
                <w:spacing w:val="-52"/>
              </w:rPr>
              <w:t xml:space="preserve"> </w:t>
            </w:r>
            <w:r>
              <w:t>Журналы</w:t>
            </w:r>
            <w:r>
              <w:rPr>
                <w:spacing w:val="-1"/>
              </w:rPr>
              <w:t xml:space="preserve"> </w:t>
            </w:r>
            <w:r>
              <w:t>инструктажей по</w:t>
            </w:r>
            <w:r>
              <w:rPr>
                <w:spacing w:val="-9"/>
              </w:rPr>
              <w:t xml:space="preserve"> </w:t>
            </w:r>
            <w:r>
              <w:t>ТБ</w:t>
            </w:r>
          </w:p>
          <w:p w:rsidR="006F6942" w:rsidRDefault="00073F6F">
            <w:pPr>
              <w:pStyle w:val="TableParagraph"/>
              <w:ind w:left="5" w:right="-237" w:firstLine="2"/>
            </w:pPr>
            <w:r>
              <w:t>Банк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детях-инвалидах</w:t>
            </w:r>
            <w:r>
              <w:rPr>
                <w:spacing w:val="-2"/>
              </w:rPr>
              <w:t xml:space="preserve"> </w:t>
            </w:r>
            <w:r>
              <w:t>отчеты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формам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248" w:firstLine="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  <w:p w:rsidR="006F6942" w:rsidRDefault="00073F6F">
            <w:pPr>
              <w:pStyle w:val="TableParagraph"/>
              <w:spacing w:line="252" w:lineRule="exact"/>
              <w:ind w:left="10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  <w:p w:rsidR="006F6942" w:rsidRDefault="00073F6F">
            <w:pPr>
              <w:pStyle w:val="TableParagraph"/>
              <w:spacing w:before="4" w:line="252" w:lineRule="exact"/>
              <w:ind w:left="10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10.01</w:t>
            </w:r>
          </w:p>
          <w:p w:rsidR="006F6942" w:rsidRDefault="00073F6F">
            <w:pPr>
              <w:pStyle w:val="TableParagraph"/>
              <w:spacing w:line="252" w:lineRule="exact"/>
              <w:ind w:left="10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15.01</w:t>
            </w:r>
          </w:p>
        </w:tc>
      </w:tr>
      <w:tr w:rsidR="006F6942">
        <w:trPr>
          <w:trHeight w:val="328"/>
        </w:trPr>
        <w:tc>
          <w:tcPr>
            <w:tcW w:w="10138" w:type="dxa"/>
            <w:gridSpan w:val="9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6" w:lineRule="exact"/>
              <w:ind w:left="4167" w:right="5039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6F6942">
        <w:trPr>
          <w:trHeight w:val="2114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1.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515"/>
            </w:pP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</w:tabs>
              <w:ind w:right="138" w:firstLine="2"/>
              <w:jc w:val="both"/>
            </w:pPr>
            <w:r>
              <w:t>Месячник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оборонно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массовой,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патриотической</w:t>
            </w:r>
            <w:r>
              <w:rPr>
                <w:spacing w:val="-8"/>
              </w:rPr>
              <w:t xml:space="preserve"> </w:t>
            </w:r>
            <w:r>
              <w:t>работы.</w:t>
            </w:r>
          </w:p>
          <w:p w:rsidR="006F6942" w:rsidRDefault="00073F6F">
            <w:pPr>
              <w:pStyle w:val="TableParagraph"/>
              <w:numPr>
                <w:ilvl w:val="0"/>
                <w:numId w:val="4"/>
              </w:numPr>
              <w:tabs>
                <w:tab w:val="left" w:pos="510"/>
              </w:tabs>
              <w:ind w:right="131" w:firstLine="2"/>
              <w:jc w:val="both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молодого</w:t>
            </w:r>
            <w:r>
              <w:rPr>
                <w:spacing w:val="-1"/>
              </w:rPr>
              <w:t xml:space="preserve"> </w:t>
            </w:r>
            <w:r>
              <w:t>избирателя</w:t>
            </w:r>
          </w:p>
          <w:p w:rsidR="006F6942" w:rsidRDefault="00073F6F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ind w:right="138" w:firstLine="2"/>
              <w:jc w:val="both"/>
            </w:pPr>
            <w:r>
              <w:t xml:space="preserve">Начало </w:t>
            </w:r>
            <w:r>
              <w:t>«Вахты памяти», посвященной</w:t>
            </w:r>
            <w:r>
              <w:rPr>
                <w:spacing w:val="-52"/>
              </w:rPr>
              <w:t xml:space="preserve"> </w:t>
            </w:r>
            <w:r>
              <w:t>Празднованию Дня Победы.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10"/>
              </w:rPr>
              <w:t xml:space="preserve"> </w:t>
            </w:r>
            <w:r>
              <w:t>культуре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648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6F6942" w:rsidRDefault="006F694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F6942" w:rsidRDefault="00073F6F">
            <w:pPr>
              <w:pStyle w:val="TableParagraph"/>
              <w:spacing w:before="1"/>
              <w:ind w:left="3" w:right="71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7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7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1" w:lineRule="exact"/>
              <w:ind w:left="10"/>
            </w:pPr>
            <w:r>
              <w:t>23</w:t>
            </w:r>
            <w:r>
              <w:rPr>
                <w:spacing w:val="-6"/>
              </w:rPr>
              <w:t xml:space="preserve"> </w:t>
            </w:r>
            <w:r>
              <w:t>января</w:t>
            </w:r>
            <w:r>
              <w:rPr>
                <w:spacing w:val="-5"/>
              </w:rPr>
              <w:t xml:space="preserve"> </w:t>
            </w:r>
            <w:r>
              <w:t>–</w:t>
            </w:r>
          </w:p>
          <w:p w:rsidR="006F6942" w:rsidRDefault="00073F6F">
            <w:pPr>
              <w:pStyle w:val="TableParagraph"/>
              <w:spacing w:line="253" w:lineRule="exact"/>
              <w:ind w:left="5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  <w:p w:rsidR="006F6942" w:rsidRDefault="00073F6F">
            <w:pPr>
              <w:pStyle w:val="TableParagraph"/>
              <w:spacing w:before="1" w:line="252" w:lineRule="exact"/>
              <w:ind w:left="10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  <w:p w:rsidR="006F6942" w:rsidRDefault="00073F6F">
            <w:pPr>
              <w:pStyle w:val="TableParagraph"/>
              <w:spacing w:line="251" w:lineRule="exact"/>
              <w:ind w:left="10"/>
            </w:pPr>
            <w:r>
              <w:t>17.02.</w:t>
            </w:r>
          </w:p>
          <w:p w:rsidR="006F6942" w:rsidRDefault="00073F6F">
            <w:pPr>
              <w:pStyle w:val="TableParagraph"/>
              <w:ind w:left="5" w:right="270" w:firstLine="4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</w:p>
        </w:tc>
      </w:tr>
      <w:tr w:rsidR="006F6942">
        <w:trPr>
          <w:trHeight w:val="76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2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86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  <w:p w:rsidR="006F6942" w:rsidRDefault="00073F6F">
            <w:pPr>
              <w:pStyle w:val="TableParagraph"/>
              <w:spacing w:line="244" w:lineRule="exact"/>
              <w:ind w:left="4"/>
            </w:pP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6" w:lineRule="exact"/>
              <w:ind w:left="7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часы: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662" w:firstLine="4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1"/>
              </w:rPr>
              <w:t xml:space="preserve"> </w:t>
            </w:r>
            <w:r>
              <w:t>библиотекарь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По</w:t>
            </w:r>
          </w:p>
          <w:p w:rsidR="006F6942" w:rsidRDefault="00073F6F">
            <w:pPr>
              <w:pStyle w:val="TableParagraph"/>
              <w:spacing w:line="252" w:lineRule="exact"/>
              <w:ind w:left="5" w:right="38"/>
            </w:pP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128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10"/>
            </w:pPr>
            <w:r>
              <w:t>3.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2" w:lineRule="auto"/>
              <w:ind w:left="4" w:right="464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1651"/>
                <w:tab w:val="left" w:pos="3301"/>
              </w:tabs>
              <w:spacing w:line="242" w:lineRule="auto"/>
              <w:ind w:left="5" w:right="136" w:firstLine="2"/>
            </w:pPr>
            <w:r>
              <w:t>Проведение</w:t>
            </w:r>
            <w:r>
              <w:tab/>
              <w:t>мероприятий</w:t>
            </w:r>
            <w:r>
              <w:tab/>
            </w:r>
            <w:r>
              <w:rPr>
                <w:spacing w:val="-2"/>
              </w:rPr>
              <w:t>Декады</w:t>
            </w:r>
            <w:r>
              <w:rPr>
                <w:spacing w:val="-52"/>
              </w:rPr>
              <w:t xml:space="preserve"> </w:t>
            </w:r>
            <w:r>
              <w:t>здоровья.</w:t>
            </w:r>
          </w:p>
          <w:p w:rsidR="006F6942" w:rsidRDefault="00073F6F">
            <w:pPr>
              <w:pStyle w:val="TableParagraph"/>
              <w:tabs>
                <w:tab w:val="left" w:pos="1351"/>
              </w:tabs>
              <w:spacing w:line="251" w:lineRule="exact"/>
              <w:ind w:left="7"/>
            </w:pPr>
            <w:r>
              <w:t>Школьная</w:t>
            </w:r>
            <w:r>
              <w:tab/>
            </w:r>
            <w:proofErr w:type="spellStart"/>
            <w:r>
              <w:t>военно</w:t>
            </w:r>
            <w:proofErr w:type="spellEnd"/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спортивная</w:t>
            </w:r>
            <w:r>
              <w:rPr>
                <w:spacing w:val="25"/>
              </w:rPr>
              <w:t xml:space="preserve"> </w:t>
            </w:r>
            <w:r>
              <w:t>игра</w:t>
            </w:r>
          </w:p>
          <w:p w:rsidR="006F6942" w:rsidRDefault="00073F6F">
            <w:pPr>
              <w:pStyle w:val="TableParagraph"/>
              <w:spacing w:line="251" w:lineRule="exact"/>
              <w:ind w:left="7"/>
            </w:pPr>
            <w:r>
              <w:t>«Зарница».</w:t>
            </w:r>
          </w:p>
          <w:p w:rsidR="006F6942" w:rsidRDefault="00073F6F">
            <w:pPr>
              <w:pStyle w:val="TableParagraph"/>
              <w:spacing w:line="251" w:lineRule="exact"/>
              <w:ind w:left="7"/>
            </w:pPr>
            <w:r>
              <w:t>Смотр-конкурс</w:t>
            </w:r>
            <w:r>
              <w:rPr>
                <w:spacing w:val="-3"/>
              </w:rPr>
              <w:t xml:space="preserve"> </w:t>
            </w:r>
            <w:r>
              <w:t>поста</w:t>
            </w:r>
            <w:r>
              <w:rPr>
                <w:spacing w:val="-11"/>
              </w:rPr>
              <w:t xml:space="preserve"> </w:t>
            </w:r>
            <w:r>
              <w:t>ЗОЖ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342" w:firstLine="4"/>
            </w:pPr>
            <w:r>
              <w:t>Психолог школы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ФЗК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1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587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4.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2" w:lineRule="auto"/>
              <w:ind w:left="4" w:right="320"/>
            </w:pPr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5" w:right="296" w:firstLine="2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интеллектуальных</w:t>
            </w:r>
            <w:r>
              <w:rPr>
                <w:spacing w:val="23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олимпиадах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3" w:right="719" w:firstLine="4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2" w:lineRule="auto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1264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5.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</w:p>
          <w:p w:rsidR="006F6942" w:rsidRDefault="00073F6F">
            <w:pPr>
              <w:pStyle w:val="TableParagraph"/>
              <w:spacing w:line="252" w:lineRule="exact"/>
              <w:ind w:left="4" w:right="419"/>
            </w:pPr>
            <w:r>
              <w:t>общение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досуг,</w:t>
            </w:r>
            <w:r>
              <w:rPr>
                <w:spacing w:val="-52"/>
              </w:rPr>
              <w:t xml:space="preserve"> </w:t>
            </w:r>
            <w:r>
              <w:t>самоуправление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Вечер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выпускниками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организатор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2" w:lineRule="exact"/>
              <w:ind w:left="10"/>
            </w:pPr>
            <w:r>
              <w:t>14.02.</w:t>
            </w:r>
          </w:p>
          <w:p w:rsidR="006F6942" w:rsidRDefault="00073F6F">
            <w:pPr>
              <w:pStyle w:val="TableParagraph"/>
              <w:spacing w:line="251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101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6.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40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трудовое</w:t>
            </w:r>
            <w:proofErr w:type="gramEnd"/>
          </w:p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5" w:right="116" w:firstLine="2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ПДД,</w:t>
            </w:r>
            <w:r>
              <w:rPr>
                <w:spacing w:val="-9"/>
              </w:rPr>
              <w:t xml:space="preserve"> </w:t>
            </w:r>
            <w:r>
              <w:t>ППБ</w:t>
            </w:r>
            <w:r>
              <w:rPr>
                <w:spacing w:val="-2"/>
              </w:rPr>
              <w:t xml:space="preserve"> </w:t>
            </w: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книг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учебников.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3" w:right="277" w:firstLine="4"/>
            </w:pPr>
            <w:r>
              <w:t>Библиотекарь Кл</w:t>
            </w:r>
            <w:proofErr w:type="gramStart"/>
            <w:r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2" w:lineRule="auto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89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7.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родителями.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7" w:firstLine="2"/>
            </w:pPr>
            <w:r>
              <w:t>Родительское собрание Посещения на дому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  <w:r>
              <w:rPr>
                <w:spacing w:val="-8"/>
              </w:rPr>
              <w:t xml:space="preserve"> </w:t>
            </w:r>
            <w:r>
              <w:t>патруль</w:t>
            </w:r>
            <w:r>
              <w:rPr>
                <w:spacing w:val="-5"/>
              </w:rPr>
              <w:t xml:space="preserve"> </w:t>
            </w:r>
            <w:r>
              <w:t>Совет</w:t>
            </w:r>
            <w:r>
              <w:rPr>
                <w:spacing w:val="-6"/>
              </w:rPr>
              <w:t xml:space="preserve"> </w:t>
            </w:r>
            <w:r>
              <w:t>профилактики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47" w:firstLine="4"/>
            </w:pPr>
            <w:r>
              <w:t>Директор школы</w:t>
            </w:r>
            <w:r>
              <w:rPr>
                <w:spacing w:val="1"/>
              </w:rPr>
              <w:t xml:space="preserve"> </w:t>
            </w:r>
            <w:r>
              <w:t>Инспектор ПДН Кл</w:t>
            </w:r>
            <w:proofErr w:type="gramStart"/>
            <w:r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</w:tr>
      <w:tr w:rsidR="006F6942">
        <w:trPr>
          <w:trHeight w:val="566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8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178"/>
            </w:pPr>
            <w:r>
              <w:t>Работа с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5" w:right="511" w:firstLine="2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всеобучей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Рук</w:t>
            </w:r>
            <w:r>
              <w:rPr>
                <w:spacing w:val="2"/>
              </w:rPr>
              <w:t xml:space="preserve"> </w:t>
            </w:r>
            <w:r>
              <w:t>МО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6F6942">
        <w:trPr>
          <w:trHeight w:val="506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9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ВШК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7"/>
            </w:pPr>
            <w:proofErr w:type="gramStart"/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проведением</w:t>
            </w:r>
            <w:r>
              <w:rPr>
                <w:spacing w:val="-10"/>
              </w:rPr>
              <w:t xml:space="preserve"> </w:t>
            </w:r>
            <w:r>
              <w:t>мероприятий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0" w:lineRule="exact"/>
              <w:ind w:left="8"/>
            </w:pPr>
            <w:r>
              <w:t>Зам. директора</w:t>
            </w:r>
            <w:r>
              <w:rPr>
                <w:spacing w:val="1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F6942" w:rsidRDefault="00073F6F">
            <w:pPr>
              <w:pStyle w:val="TableParagraph"/>
              <w:spacing w:line="246" w:lineRule="exact"/>
              <w:ind w:left="3"/>
            </w:pPr>
            <w:r>
              <w:t>УВР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0" w:lineRule="exact"/>
              <w:ind w:left="10"/>
            </w:pPr>
            <w:proofErr w:type="spellStart"/>
            <w:r>
              <w:t>Втечение</w:t>
            </w:r>
            <w:proofErr w:type="spellEnd"/>
          </w:p>
          <w:p w:rsidR="006F6942" w:rsidRDefault="00073F6F">
            <w:pPr>
              <w:pStyle w:val="TableParagraph"/>
              <w:spacing w:line="246" w:lineRule="exact"/>
              <w:ind w:left="5"/>
            </w:pPr>
            <w:r>
              <w:t>месяца</w:t>
            </w:r>
          </w:p>
        </w:tc>
      </w:tr>
      <w:tr w:rsidR="006F6942">
        <w:trPr>
          <w:trHeight w:val="326"/>
        </w:trPr>
        <w:tc>
          <w:tcPr>
            <w:tcW w:w="10138" w:type="dxa"/>
            <w:gridSpan w:val="9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3" w:lineRule="exact"/>
              <w:ind w:left="4167" w:right="503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</w:tc>
      </w:tr>
      <w:tr w:rsidR="006F6942">
        <w:trPr>
          <w:trHeight w:val="983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1.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515"/>
            </w:pP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Месячник</w:t>
            </w:r>
            <w:r>
              <w:rPr>
                <w:spacing w:val="-4"/>
              </w:rPr>
              <w:t xml:space="preserve"> </w:t>
            </w:r>
            <w:r>
              <w:t>правовых</w:t>
            </w:r>
            <w:r>
              <w:rPr>
                <w:spacing w:val="-10"/>
              </w:rPr>
              <w:t xml:space="preserve"> </w:t>
            </w:r>
            <w:r>
              <w:t>знаний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248" w:firstLine="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Кл. рук</w:t>
            </w:r>
            <w:proofErr w:type="gramStart"/>
            <w:r>
              <w:t>.,</w:t>
            </w:r>
            <w:proofErr w:type="gramEnd"/>
          </w:p>
          <w:p w:rsidR="006F6942" w:rsidRDefault="00073F6F">
            <w:pPr>
              <w:pStyle w:val="TableParagraph"/>
              <w:spacing w:line="252" w:lineRule="exact"/>
              <w:ind w:left="3" w:right="244" w:firstLine="4"/>
            </w:pPr>
            <w:r>
              <w:t>Учителя</w:t>
            </w:r>
            <w:r>
              <w:rPr>
                <w:spacing w:val="36"/>
              </w:rPr>
              <w:t xml:space="preserve"> </w:t>
            </w:r>
            <w:r>
              <w:t>истории,</w:t>
            </w:r>
            <w:r>
              <w:rPr>
                <w:spacing w:val="-52"/>
              </w:rPr>
              <w:t xml:space="preserve"> </w:t>
            </w:r>
            <w:r>
              <w:t>права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месяца.</w:t>
            </w:r>
          </w:p>
        </w:tc>
      </w:tr>
      <w:tr w:rsidR="006F6942">
        <w:trPr>
          <w:trHeight w:val="73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17" w:lineRule="exact"/>
              <w:ind w:left="239"/>
            </w:pPr>
            <w:r>
              <w:t>2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14" w:lineRule="exact"/>
              <w:ind w:left="4"/>
            </w:pPr>
            <w:r>
              <w:t>Духовно-</w:t>
            </w:r>
          </w:p>
          <w:p w:rsidR="006F6942" w:rsidRDefault="00073F6F">
            <w:pPr>
              <w:pStyle w:val="TableParagraph"/>
              <w:spacing w:line="254" w:lineRule="exact"/>
              <w:ind w:left="4" w:right="786"/>
            </w:pP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17" w:lineRule="exact"/>
              <w:ind w:left="7"/>
            </w:pPr>
            <w:r>
              <w:t>Конкурс «Живая</w:t>
            </w:r>
            <w:r>
              <w:rPr>
                <w:spacing w:val="-9"/>
              </w:rPr>
              <w:t xml:space="preserve"> </w:t>
            </w:r>
            <w:r>
              <w:t>классика»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15" w:lineRule="exact"/>
              <w:ind w:left="8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14" w:lineRule="exact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F6942" w:rsidRDefault="00073F6F">
            <w:pPr>
              <w:pStyle w:val="TableParagraph"/>
              <w:spacing w:line="252" w:lineRule="exact"/>
              <w:ind w:left="5"/>
            </w:pPr>
            <w:r>
              <w:t>месяца</w:t>
            </w:r>
          </w:p>
        </w:tc>
      </w:tr>
      <w:tr w:rsidR="006F6942">
        <w:trPr>
          <w:trHeight w:val="1056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3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64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340" w:firstLine="2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«Сообщи,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4"/>
              </w:rPr>
              <w:t xml:space="preserve"> </w:t>
            </w:r>
            <w:r>
              <w:t>торгуют</w:t>
            </w:r>
            <w:r>
              <w:rPr>
                <w:spacing w:val="-12"/>
              </w:rPr>
              <w:t xml:space="preserve"> </w:t>
            </w:r>
            <w:r>
              <w:t>смертью».</w:t>
            </w:r>
            <w:r>
              <w:rPr>
                <w:spacing w:val="-52"/>
              </w:rPr>
              <w:t xml:space="preserve"> </w:t>
            </w:r>
            <w:r>
              <w:t>Месячник психологического здоровья</w:t>
            </w:r>
            <w:r>
              <w:rPr>
                <w:spacing w:val="1"/>
              </w:rPr>
              <w:t xml:space="preserve"> </w:t>
            </w:r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ГТО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ступени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66" w:firstLine="4"/>
            </w:pP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Администрация Кл</w:t>
            </w:r>
            <w:proofErr w:type="gramStart"/>
            <w:r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-8"/>
              </w:rPr>
              <w:t xml:space="preserve"> </w:t>
            </w:r>
            <w:r>
              <w:t>Учитель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физ-ры</w:t>
            </w:r>
            <w:proofErr w:type="spellEnd"/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55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10"/>
            </w:pPr>
            <w:r>
              <w:t>4.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2" w:lineRule="auto"/>
              <w:ind w:left="4" w:right="560"/>
            </w:pPr>
            <w:r>
              <w:t>Познавательная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4" w:lineRule="auto"/>
              <w:ind w:left="7" w:right="501"/>
            </w:pPr>
            <w:r>
              <w:t>Итоги 3</w:t>
            </w:r>
            <w:r>
              <w:rPr>
                <w:spacing w:val="-3"/>
              </w:rPr>
              <w:t xml:space="preserve"> </w:t>
            </w:r>
            <w:r>
              <w:t>четверти 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конкурсах</w:t>
            </w:r>
            <w:r>
              <w:rPr>
                <w:spacing w:val="-52"/>
              </w:rPr>
              <w:t xml:space="preserve"> </w:t>
            </w:r>
            <w:r>
              <w:t>Интеллектуальный</w:t>
            </w:r>
            <w:r>
              <w:rPr>
                <w:spacing w:val="-11"/>
              </w:rPr>
              <w:t xml:space="preserve"> </w:t>
            </w:r>
            <w:r>
              <w:t>марафон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8"/>
            </w:pPr>
            <w:r>
              <w:t>завуч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2" w:lineRule="auto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1264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5.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19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досуг,</w:t>
            </w:r>
          </w:p>
          <w:p w:rsidR="006F6942" w:rsidRDefault="00073F6F">
            <w:pPr>
              <w:pStyle w:val="TableParagraph"/>
              <w:spacing w:line="244" w:lineRule="exact"/>
              <w:ind w:left="4"/>
            </w:pPr>
            <w:r>
              <w:t>самоуправление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561" w:firstLine="2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 мероприятиям в</w:t>
            </w:r>
            <w:r>
              <w:rPr>
                <w:spacing w:val="16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конкурса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gramStart"/>
            <w:r>
              <w:t>Новый</w:t>
            </w:r>
            <w:proofErr w:type="gramEnd"/>
            <w:r>
              <w:rPr>
                <w:spacing w:val="-7"/>
              </w:rPr>
              <w:t xml:space="preserve"> </w:t>
            </w:r>
            <w:proofErr w:type="spellStart"/>
            <w:r>
              <w:t>форватер</w:t>
            </w:r>
            <w:proofErr w:type="spellEnd"/>
            <w:r>
              <w:t>»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662" w:firstLine="4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библиотекарь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март</w:t>
            </w:r>
          </w:p>
        </w:tc>
      </w:tr>
      <w:tr w:rsidR="006F6942">
        <w:trPr>
          <w:trHeight w:val="55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10"/>
            </w:pPr>
            <w:r>
              <w:t>6.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643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415" w:firstLine="2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Водных</w:t>
            </w:r>
            <w:r>
              <w:rPr>
                <w:spacing w:val="-13"/>
              </w:rPr>
              <w:t xml:space="preserve"> </w:t>
            </w:r>
            <w:r>
              <w:t>ресурсов</w:t>
            </w:r>
            <w:r>
              <w:rPr>
                <w:spacing w:val="-52"/>
              </w:rPr>
              <w:t xml:space="preserve"> </w:t>
            </w:r>
            <w:r>
              <w:t>НПК «В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-6"/>
              </w:rPr>
              <w:t xml:space="preserve"> </w:t>
            </w:r>
            <w:r>
              <w:t>природы»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6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6" w:lineRule="exact"/>
              <w:ind w:left="10"/>
            </w:pPr>
            <w:r>
              <w:t>22.03.</w:t>
            </w:r>
          </w:p>
        </w:tc>
      </w:tr>
      <w:tr w:rsidR="006F6942">
        <w:trPr>
          <w:trHeight w:val="101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10"/>
            </w:pPr>
            <w:r>
              <w:t>7.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40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трудовое</w:t>
            </w:r>
            <w:proofErr w:type="gramEnd"/>
          </w:p>
          <w:p w:rsidR="006F6942" w:rsidRDefault="00073F6F">
            <w:pPr>
              <w:pStyle w:val="TableParagraph"/>
              <w:spacing w:line="244" w:lineRule="exact"/>
              <w:ind w:left="4"/>
            </w:pP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73" w:firstLine="2"/>
            </w:pPr>
            <w:r>
              <w:t>Конкурс «Безопасное колесо» Изучение</w:t>
            </w:r>
            <w:r>
              <w:rPr>
                <w:spacing w:val="1"/>
              </w:rPr>
              <w:t xml:space="preserve"> </w:t>
            </w:r>
            <w:r>
              <w:t>профессиональной направленности уч-ся 9</w:t>
            </w:r>
            <w:r>
              <w:rPr>
                <w:spacing w:val="-52"/>
              </w:rPr>
              <w:t xml:space="preserve"> </w:t>
            </w:r>
            <w:r>
              <w:t>классов.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593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proofErr w:type="gramStart"/>
            <w:r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сихолог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2" w:lineRule="auto"/>
              <w:ind w:left="5" w:right="179" w:firstLine="4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1346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8.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37" w:lineRule="auto"/>
              <w:ind w:left="4" w:right="88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родителями.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Родительское</w:t>
            </w:r>
            <w:r>
              <w:rPr>
                <w:spacing w:val="-4"/>
              </w:rPr>
              <w:t xml:space="preserve"> </w:t>
            </w:r>
            <w:r>
              <w:t>собрание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 3</w:t>
            </w:r>
          </w:p>
          <w:p w:rsidR="006F6942" w:rsidRDefault="00073F6F">
            <w:pPr>
              <w:pStyle w:val="TableParagraph"/>
              <w:spacing w:line="251" w:lineRule="exact"/>
              <w:ind w:left="7"/>
            </w:pPr>
            <w:r>
              <w:t>четверти</w:t>
            </w:r>
          </w:p>
          <w:p w:rsidR="006F6942" w:rsidRDefault="00073F6F">
            <w:pPr>
              <w:pStyle w:val="TableParagraph"/>
              <w:tabs>
                <w:tab w:val="left" w:pos="2427"/>
                <w:tab w:val="left" w:pos="3925"/>
              </w:tabs>
              <w:ind w:left="5" w:right="-15" w:firstLine="2"/>
              <w:jc w:val="both"/>
            </w:pPr>
            <w:r>
              <w:t>Индивидуальные</w:t>
            </w:r>
            <w:r>
              <w:tab/>
              <w:t>беседы</w:t>
            </w:r>
            <w:r>
              <w:tab/>
              <w:t>по</w:t>
            </w:r>
            <w:r>
              <w:rPr>
                <w:spacing w:val="-53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правонарушений.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профилактики.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37" w:lineRule="auto"/>
              <w:ind w:left="8" w:right="388"/>
            </w:pPr>
            <w:r>
              <w:t>Администрация.</w:t>
            </w:r>
            <w:r>
              <w:rPr>
                <w:spacing w:val="-52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</w:tr>
      <w:tr w:rsidR="006F6942">
        <w:trPr>
          <w:trHeight w:val="58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39"/>
            </w:pPr>
            <w:r>
              <w:t>9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178"/>
            </w:pPr>
            <w:r>
              <w:t>Работа с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6" w:lineRule="exact"/>
              <w:ind w:left="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«группы</w:t>
            </w:r>
            <w:r>
              <w:rPr>
                <w:spacing w:val="-7"/>
              </w:rPr>
              <w:t xml:space="preserve"> </w:t>
            </w:r>
            <w:r>
              <w:t>риска»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психолог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6" w:lineRule="exact"/>
              <w:ind w:left="1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</w:tr>
      <w:tr w:rsidR="006F6942">
        <w:trPr>
          <w:trHeight w:val="506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184"/>
            </w:pPr>
            <w:r>
              <w:t>10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ВШК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proofErr w:type="gramStart"/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проведением</w:t>
            </w:r>
            <w:r>
              <w:rPr>
                <w:spacing w:val="-13"/>
              </w:rPr>
              <w:t xml:space="preserve"> </w:t>
            </w:r>
            <w:r>
              <w:t>мероприятий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завуч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0" w:lineRule="exact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F6942" w:rsidRDefault="00073F6F">
            <w:pPr>
              <w:pStyle w:val="TableParagraph"/>
              <w:spacing w:line="246" w:lineRule="exact"/>
              <w:ind w:left="5"/>
            </w:pPr>
            <w:r>
              <w:t>месяца</w:t>
            </w:r>
          </w:p>
        </w:tc>
      </w:tr>
      <w:tr w:rsidR="006F6942">
        <w:trPr>
          <w:trHeight w:val="326"/>
        </w:trPr>
        <w:tc>
          <w:tcPr>
            <w:tcW w:w="10138" w:type="dxa"/>
            <w:gridSpan w:val="9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3" w:lineRule="exact"/>
              <w:ind w:left="4167" w:right="5038"/>
              <w:jc w:val="center"/>
              <w:rPr>
                <w:b/>
              </w:rPr>
            </w:pPr>
            <w:r>
              <w:rPr>
                <w:b/>
              </w:rPr>
              <w:t>Апрель.</w:t>
            </w:r>
          </w:p>
        </w:tc>
      </w:tr>
      <w:tr w:rsidR="006F6942">
        <w:trPr>
          <w:trHeight w:val="825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4" w:lineRule="exact"/>
              <w:ind w:left="210"/>
            </w:pPr>
            <w:r>
              <w:t>1.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515"/>
            </w:pP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157" w:type="dxa"/>
            <w:gridSpan w:val="2"/>
          </w:tcPr>
          <w:p w:rsidR="006F6942" w:rsidRDefault="006F6942">
            <w:pPr>
              <w:pStyle w:val="TableParagraph"/>
              <w:ind w:left="0"/>
            </w:pP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 организатор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4" w:lineRule="exact"/>
              <w:ind w:left="10"/>
            </w:pPr>
            <w:r>
              <w:t>27.04.</w:t>
            </w:r>
          </w:p>
        </w:tc>
      </w:tr>
      <w:tr w:rsidR="006F6942">
        <w:trPr>
          <w:trHeight w:val="75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2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1" w:lineRule="exact"/>
              <w:ind w:left="4"/>
            </w:pPr>
            <w:r>
              <w:t>Духовно-</w:t>
            </w:r>
          </w:p>
          <w:p w:rsidR="006F6942" w:rsidRDefault="00073F6F">
            <w:pPr>
              <w:pStyle w:val="TableParagraph"/>
              <w:spacing w:line="252" w:lineRule="exact"/>
              <w:ind w:left="4" w:right="786"/>
            </w:pPr>
            <w:r>
              <w:t>нравственное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Весенняя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t>добра.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 организатор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1216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3.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64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5" w:right="295" w:firstLine="2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мероприятий,</w:t>
            </w:r>
            <w:r>
              <w:rPr>
                <w:spacing w:val="14"/>
              </w:rPr>
              <w:t xml:space="preserve"> </w:t>
            </w:r>
            <w:r>
              <w:t>посвященных</w:t>
            </w:r>
            <w:r>
              <w:rPr>
                <w:spacing w:val="-52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</w:p>
          <w:p w:rsidR="006F6942" w:rsidRDefault="00073F6F">
            <w:pPr>
              <w:pStyle w:val="TableParagraph"/>
              <w:spacing w:line="248" w:lineRule="exact"/>
              <w:ind w:left="7"/>
            </w:pPr>
            <w:r>
              <w:t>Акция «Кто,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мы»</w:t>
            </w:r>
            <w:r>
              <w:rPr>
                <w:spacing w:val="-4"/>
              </w:rPr>
              <w:t xml:space="preserve"> </w:t>
            </w: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ГТО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tabs>
                <w:tab w:val="left" w:pos="1340"/>
              </w:tabs>
              <w:ind w:left="3" w:right="95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tab/>
            </w:r>
            <w:r>
              <w:rPr>
                <w:spacing w:val="-2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ФЗК.</w:t>
            </w:r>
          </w:p>
          <w:p w:rsidR="006F6942" w:rsidRDefault="00073F6F">
            <w:pPr>
              <w:pStyle w:val="TableParagraph"/>
              <w:spacing w:line="196" w:lineRule="exact"/>
              <w:ind w:left="8"/>
            </w:pPr>
            <w:r>
              <w:t>Администрация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</w:tr>
      <w:tr w:rsidR="006F6942">
        <w:trPr>
          <w:trHeight w:val="554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4.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2" w:lineRule="auto"/>
              <w:ind w:left="4" w:right="320"/>
            </w:pPr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5" w:right="745" w:firstLine="2"/>
            </w:pPr>
            <w:r>
              <w:t>Олимпиада по черчению. Участие в</w:t>
            </w:r>
            <w:r>
              <w:rPr>
                <w:spacing w:val="-53"/>
              </w:rPr>
              <w:t xml:space="preserve"> </w:t>
            </w:r>
            <w:r>
              <w:t>конкурсах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Школьная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НПК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3" w:right="142" w:firstLine="4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  <w:r>
              <w:rPr>
                <w:spacing w:val="-10"/>
              </w:rPr>
              <w:t xml:space="preserve"> </w:t>
            </w:r>
            <w:r>
              <w:t>Завуч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101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5.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99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</w:p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досуг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398" w:firstLine="2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23"/>
              </w:rPr>
              <w:t xml:space="preserve"> </w:t>
            </w:r>
            <w:r>
              <w:t>отца,</w:t>
            </w:r>
            <w:r>
              <w:rPr>
                <w:spacing w:val="-52"/>
              </w:rPr>
              <w:t xml:space="preserve"> </w:t>
            </w:r>
            <w:r>
              <w:t>сына</w:t>
            </w:r>
          </w:p>
          <w:p w:rsidR="006F6942" w:rsidRDefault="00073F6F">
            <w:pPr>
              <w:pStyle w:val="TableParagraph"/>
              <w:ind w:left="7"/>
            </w:pPr>
            <w:r>
              <w:t>Фестиваль</w:t>
            </w:r>
            <w:r>
              <w:rPr>
                <w:spacing w:val="-2"/>
              </w:rPr>
              <w:t xml:space="preserve"> </w:t>
            </w:r>
            <w:r>
              <w:t>«Новый</w:t>
            </w:r>
            <w:r>
              <w:rPr>
                <w:spacing w:val="-9"/>
              </w:rPr>
              <w:t xml:space="preserve"> </w:t>
            </w:r>
            <w:r>
              <w:t>фарватер»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 организатор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1.04.</w:t>
            </w:r>
          </w:p>
          <w:p w:rsidR="006F6942" w:rsidRDefault="006F6942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101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6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40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трудовое</w:t>
            </w:r>
            <w:proofErr w:type="gramEnd"/>
          </w:p>
          <w:p w:rsidR="006F6942" w:rsidRDefault="00073F6F">
            <w:pPr>
              <w:pStyle w:val="TableParagraph"/>
              <w:spacing w:line="241" w:lineRule="exact"/>
              <w:ind w:left="4"/>
            </w:pP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0" w:lineRule="exact"/>
              <w:ind w:left="7"/>
            </w:pPr>
            <w:r>
              <w:t>Экологические</w:t>
            </w:r>
            <w:r>
              <w:rPr>
                <w:spacing w:val="-6"/>
              </w:rPr>
              <w:t xml:space="preserve"> </w:t>
            </w:r>
            <w:r>
              <w:t>субботники.</w:t>
            </w:r>
            <w:r>
              <w:rPr>
                <w:spacing w:val="-4"/>
              </w:rPr>
              <w:t xml:space="preserve"> </w:t>
            </w:r>
            <w:r>
              <w:t>Операция</w:t>
            </w:r>
          </w:p>
          <w:p w:rsidR="006F6942" w:rsidRDefault="00073F6F">
            <w:pPr>
              <w:pStyle w:val="TableParagraph"/>
              <w:spacing w:line="252" w:lineRule="exact"/>
              <w:ind w:left="5"/>
            </w:pPr>
            <w:r>
              <w:t>«Осторожно,</w:t>
            </w:r>
            <w:r>
              <w:rPr>
                <w:spacing w:val="-9"/>
              </w:rPr>
              <w:t xml:space="preserve"> </w:t>
            </w:r>
            <w:r>
              <w:t>гололед»</w:t>
            </w:r>
          </w:p>
          <w:p w:rsidR="006F6942" w:rsidRDefault="00073F6F">
            <w:pPr>
              <w:pStyle w:val="TableParagraph"/>
              <w:tabs>
                <w:tab w:val="left" w:pos="1380"/>
                <w:tab w:val="left" w:pos="2638"/>
                <w:tab w:val="left" w:pos="3077"/>
              </w:tabs>
              <w:spacing w:line="252" w:lineRule="exact"/>
              <w:ind w:left="5" w:right="139" w:firstLine="2"/>
            </w:pPr>
            <w:r>
              <w:t>Месячник</w:t>
            </w:r>
            <w:r>
              <w:tab/>
              <w:t>дорожной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пожарной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  <w:p w:rsidR="006F6942" w:rsidRDefault="006F6942">
            <w:pPr>
              <w:pStyle w:val="TableParagraph"/>
              <w:ind w:left="0"/>
              <w:rPr>
                <w:b/>
              </w:rPr>
            </w:pPr>
          </w:p>
          <w:p w:rsidR="006F6942" w:rsidRDefault="00073F6F">
            <w:pPr>
              <w:pStyle w:val="TableParagraph"/>
              <w:ind w:left="3"/>
            </w:pPr>
            <w:r>
              <w:t>администрация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0" w:lineRule="exact"/>
              <w:ind w:left="10"/>
            </w:pPr>
            <w:r>
              <w:t>В</w:t>
            </w:r>
          </w:p>
          <w:p w:rsidR="006F6942" w:rsidRDefault="00073F6F">
            <w:pPr>
              <w:pStyle w:val="TableParagraph"/>
              <w:ind w:left="5" w:right="40" w:firstLine="698"/>
            </w:pPr>
            <w:proofErr w:type="spellStart"/>
            <w:proofErr w:type="gramStart"/>
            <w:r>
              <w:t>тече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месяца.</w:t>
            </w:r>
          </w:p>
        </w:tc>
      </w:tr>
      <w:tr w:rsidR="006F6942">
        <w:trPr>
          <w:trHeight w:val="777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10"/>
            </w:pPr>
            <w:r>
              <w:t>7.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643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воспитание.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4" w:lineRule="exact"/>
              <w:ind w:left="7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земли</w:t>
            </w:r>
          </w:p>
          <w:p w:rsidR="006F6942" w:rsidRDefault="00073F6F">
            <w:pPr>
              <w:pStyle w:val="TableParagraph"/>
              <w:spacing w:line="251" w:lineRule="exact"/>
              <w:ind w:left="7"/>
            </w:pPr>
            <w:r>
              <w:t>«Марш</w:t>
            </w:r>
            <w:r>
              <w:rPr>
                <w:spacing w:val="-8"/>
              </w:rPr>
              <w:t xml:space="preserve"> </w:t>
            </w:r>
            <w:r>
              <w:t>парков».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162" w:firstLine="4"/>
            </w:pPr>
            <w:r>
              <w:t>Учитель биологии,</w:t>
            </w:r>
            <w:r>
              <w:rPr>
                <w:spacing w:val="-52"/>
              </w:rPr>
              <w:t xml:space="preserve"> </w:t>
            </w:r>
            <w:r>
              <w:t>библиотекарь,</w:t>
            </w:r>
            <w:r>
              <w:rPr>
                <w:spacing w:val="1"/>
              </w:rPr>
              <w:t xml:space="preserve"> </w:t>
            </w: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4" w:lineRule="exact"/>
              <w:ind w:left="10"/>
            </w:pPr>
            <w:r>
              <w:t>22.04.</w:t>
            </w:r>
          </w:p>
          <w:p w:rsidR="006F6942" w:rsidRDefault="00073F6F">
            <w:pPr>
              <w:pStyle w:val="TableParagraph"/>
              <w:spacing w:line="251" w:lineRule="exact"/>
              <w:ind w:left="10"/>
            </w:pPr>
            <w:r>
              <w:t>18 –</w:t>
            </w:r>
            <w:r>
              <w:rPr>
                <w:spacing w:val="2"/>
              </w:rPr>
              <w:t xml:space="preserve"> </w:t>
            </w:r>
            <w:r>
              <w:t>22.04.</w:t>
            </w:r>
          </w:p>
        </w:tc>
      </w:tr>
      <w:tr w:rsidR="006F6942">
        <w:trPr>
          <w:trHeight w:val="75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lastRenderedPageBreak/>
              <w:t>8.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родителями.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295" w:firstLine="2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6F6942" w:rsidRDefault="00073F6F">
            <w:pPr>
              <w:pStyle w:val="TableParagraph"/>
              <w:spacing w:line="244" w:lineRule="exact"/>
              <w:ind w:left="7"/>
            </w:pPr>
            <w:r>
              <w:t>Посещения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дому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Администрация.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</w:tr>
      <w:tr w:rsidR="006F6942">
        <w:trPr>
          <w:trHeight w:val="49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9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классными</w:t>
            </w:r>
            <w:proofErr w:type="gramEnd"/>
          </w:p>
          <w:p w:rsidR="006F6942" w:rsidRDefault="00073F6F">
            <w:pPr>
              <w:pStyle w:val="TableParagraph"/>
              <w:spacing w:line="236" w:lineRule="exact"/>
              <w:ind w:left="4"/>
            </w:pPr>
            <w:r>
              <w:t>руководителями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3044"/>
              </w:tabs>
              <w:spacing w:line="240" w:lineRule="exact"/>
              <w:ind w:left="7"/>
            </w:pPr>
            <w:r>
              <w:t>Изучение удовлетворенности</w:t>
            </w:r>
            <w:r>
              <w:tab/>
              <w:t>учащихся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F6942" w:rsidRDefault="00073F6F">
            <w:pPr>
              <w:pStyle w:val="TableParagraph"/>
              <w:spacing w:line="238" w:lineRule="exact"/>
              <w:ind w:left="5"/>
            </w:pP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жизнью</w:t>
            </w:r>
            <w:r>
              <w:rPr>
                <w:spacing w:val="-12"/>
              </w:rPr>
              <w:t xml:space="preserve"> </w:t>
            </w:r>
            <w:r>
              <w:t>школы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ук,</w:t>
            </w:r>
            <w:r>
              <w:rPr>
                <w:spacing w:val="-1"/>
              </w:rPr>
              <w:t xml:space="preserve"> </w:t>
            </w:r>
            <w:r>
              <w:t>завуч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0" w:lineRule="exact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F6942" w:rsidRDefault="00073F6F">
            <w:pPr>
              <w:pStyle w:val="TableParagraph"/>
              <w:spacing w:line="238" w:lineRule="exact"/>
              <w:ind w:left="5"/>
            </w:pPr>
            <w:r>
              <w:t>месяца</w:t>
            </w:r>
          </w:p>
        </w:tc>
      </w:tr>
      <w:tr w:rsidR="006F6942">
        <w:trPr>
          <w:trHeight w:val="547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4" w:lineRule="exact"/>
              <w:ind w:left="184"/>
            </w:pPr>
            <w:r>
              <w:t>10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4" w:lineRule="exact"/>
              <w:ind w:left="4"/>
            </w:pPr>
            <w:r>
              <w:t>ВШК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265" w:firstLine="2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анкетированияпо</w:t>
            </w:r>
            <w:proofErr w:type="spellEnd"/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-5"/>
              </w:rPr>
              <w:t xml:space="preserve"> </w:t>
            </w:r>
            <w:r>
              <w:t>жизнью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отчет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4" w:lineRule="exact"/>
              <w:ind w:left="8"/>
            </w:pPr>
            <w:r>
              <w:t>психолог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2" w:lineRule="exact"/>
              <w:ind w:left="10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  <w:p w:rsidR="006F6942" w:rsidRDefault="00073F6F">
            <w:pPr>
              <w:pStyle w:val="TableParagraph"/>
              <w:spacing w:line="251" w:lineRule="exact"/>
              <w:ind w:left="10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15.04</w:t>
            </w:r>
          </w:p>
        </w:tc>
      </w:tr>
      <w:tr w:rsidR="006F6942">
        <w:trPr>
          <w:trHeight w:val="326"/>
        </w:trPr>
        <w:tc>
          <w:tcPr>
            <w:tcW w:w="10138" w:type="dxa"/>
            <w:gridSpan w:val="9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6" w:lineRule="exact"/>
              <w:ind w:left="4166" w:right="5039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6F6942">
        <w:trPr>
          <w:trHeight w:val="106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10"/>
            </w:pPr>
            <w:r>
              <w:t>1.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515"/>
            </w:pP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-237" w:firstLine="2"/>
            </w:pP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посвященные</w:t>
            </w:r>
            <w:r>
              <w:rPr>
                <w:spacing w:val="6"/>
              </w:rPr>
              <w:t xml:space="preserve"> </w:t>
            </w:r>
            <w:r>
              <w:t>Дню</w:t>
            </w:r>
            <w:r>
              <w:rPr>
                <w:spacing w:val="9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труда.</w:t>
            </w:r>
          </w:p>
          <w:p w:rsidR="006F6942" w:rsidRDefault="00073F6F">
            <w:pPr>
              <w:pStyle w:val="TableParagraph"/>
              <w:ind w:left="5" w:right="349" w:firstLine="2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 Победы,</w:t>
            </w:r>
            <w:r>
              <w:rPr>
                <w:spacing w:val="-1"/>
              </w:rPr>
              <w:t xml:space="preserve"> </w:t>
            </w:r>
            <w:r>
              <w:t>митинг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Обелиска,</w:t>
            </w:r>
            <w:r>
              <w:rPr>
                <w:spacing w:val="-1"/>
              </w:rPr>
              <w:t xml:space="preserve"> </w:t>
            </w:r>
            <w:r>
              <w:t>смотр</w:t>
            </w:r>
            <w:r>
              <w:rPr>
                <w:spacing w:val="-3"/>
              </w:rPr>
              <w:t xml:space="preserve"> </w:t>
            </w: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песни.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248" w:firstLine="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6F6942" w:rsidRDefault="00073F6F">
            <w:pPr>
              <w:pStyle w:val="TableParagraph"/>
              <w:ind w:left="3" w:right="409" w:firstLine="4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 Учитель</w:t>
            </w:r>
            <w:r>
              <w:rPr>
                <w:spacing w:val="-52"/>
              </w:rPr>
              <w:t xml:space="preserve"> </w:t>
            </w:r>
            <w:r>
              <w:t>ФЗК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6" w:lineRule="exact"/>
              <w:ind w:left="10"/>
            </w:pPr>
            <w:r>
              <w:t>май</w:t>
            </w:r>
          </w:p>
        </w:tc>
      </w:tr>
      <w:tr w:rsidR="006F6942">
        <w:trPr>
          <w:trHeight w:val="76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39"/>
            </w:pPr>
            <w:r>
              <w:t>2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86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  <w:p w:rsidR="006F6942" w:rsidRDefault="00073F6F">
            <w:pPr>
              <w:pStyle w:val="TableParagraph"/>
              <w:spacing w:line="244" w:lineRule="exact"/>
              <w:ind w:left="4"/>
            </w:pP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1692"/>
                <w:tab w:val="left" w:pos="2216"/>
                <w:tab w:val="left" w:pos="2953"/>
              </w:tabs>
              <w:ind w:left="5" w:right="137" w:firstLine="2"/>
            </w:pPr>
            <w:r>
              <w:t>Мероприятия</w:t>
            </w:r>
            <w:r>
              <w:tab/>
              <w:t>ко</w:t>
            </w:r>
            <w:r>
              <w:tab/>
              <w:t>Дню</w:t>
            </w:r>
            <w:r>
              <w:tab/>
            </w:r>
            <w:r>
              <w:rPr>
                <w:spacing w:val="-1"/>
              </w:rPr>
              <w:t>славянской</w:t>
            </w:r>
            <w:r>
              <w:rPr>
                <w:spacing w:val="-52"/>
              </w:rPr>
              <w:t xml:space="preserve"> </w:t>
            </w:r>
            <w:r>
              <w:t>письменности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6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6" w:lineRule="exact"/>
              <w:ind w:left="10"/>
            </w:pPr>
            <w:r>
              <w:t>24.05.</w:t>
            </w:r>
          </w:p>
        </w:tc>
      </w:tr>
      <w:tr w:rsidR="006F6942">
        <w:trPr>
          <w:trHeight w:val="83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10"/>
            </w:pPr>
            <w:r>
              <w:t>3.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2" w:lineRule="auto"/>
              <w:ind w:left="4" w:right="464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2593"/>
              </w:tabs>
              <w:spacing w:line="242" w:lineRule="auto"/>
              <w:ind w:left="7" w:right="90"/>
            </w:pPr>
            <w:r>
              <w:t>День</w:t>
            </w:r>
            <w:r>
              <w:rPr>
                <w:spacing w:val="43"/>
              </w:rPr>
              <w:t xml:space="preserve"> </w:t>
            </w:r>
            <w:r>
              <w:t>оздоровительного</w:t>
            </w:r>
            <w:r>
              <w:tab/>
              <w:t>бега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ходьбы</w:t>
            </w:r>
            <w:r>
              <w:rPr>
                <w:spacing w:val="-52"/>
              </w:rPr>
              <w:t xml:space="preserve"> </w:t>
            </w:r>
            <w:r>
              <w:t>Учебно-полевые</w:t>
            </w:r>
            <w:r>
              <w:rPr>
                <w:spacing w:val="-8"/>
              </w:rPr>
              <w:t xml:space="preserve"> </w:t>
            </w:r>
            <w:r>
              <w:t>сборы;</w:t>
            </w:r>
            <w:r>
              <w:rPr>
                <w:spacing w:val="-3"/>
              </w:rPr>
              <w:t xml:space="preserve"> </w:t>
            </w: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ГТО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96" w:right="597" w:hanging="89"/>
            </w:pPr>
            <w:r>
              <w:t>Кл. Рук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ФЗК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2" w:lineRule="auto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1264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10"/>
            </w:pPr>
            <w:r>
              <w:t>4.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19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досуг,</w:t>
            </w:r>
          </w:p>
          <w:p w:rsidR="006F6942" w:rsidRDefault="00073F6F">
            <w:pPr>
              <w:pStyle w:val="TableParagraph"/>
              <w:spacing w:line="244" w:lineRule="exact"/>
              <w:ind w:left="4"/>
            </w:pPr>
            <w:r>
              <w:t>самоуправление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1438"/>
                <w:tab w:val="left" w:pos="2962"/>
              </w:tabs>
              <w:ind w:left="5" w:right="136" w:firstLine="2"/>
            </w:pPr>
            <w:r>
              <w:t>Праздники,</w:t>
            </w:r>
            <w:r>
              <w:tab/>
              <w:t>посвященные</w:t>
            </w:r>
            <w:r>
              <w:tab/>
            </w:r>
            <w:r>
              <w:rPr>
                <w:spacing w:val="-2"/>
              </w:rPr>
              <w:t>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 в 6</w:t>
            </w:r>
            <w:r>
              <w:rPr>
                <w:spacing w:val="-1"/>
              </w:rPr>
              <w:t xml:space="preserve"> </w:t>
            </w:r>
            <w:r>
              <w:t>-8</w:t>
            </w:r>
            <w:r>
              <w:rPr>
                <w:spacing w:val="-7"/>
              </w:rPr>
              <w:t xml:space="preserve"> </w:t>
            </w:r>
            <w:r>
              <w:t>классах.</w:t>
            </w:r>
          </w:p>
          <w:p w:rsidR="006F6942" w:rsidRDefault="00073F6F">
            <w:pPr>
              <w:pStyle w:val="TableParagraph"/>
              <w:spacing w:line="251" w:lineRule="exact"/>
              <w:ind w:left="7"/>
            </w:pPr>
            <w:r>
              <w:t>Последний</w:t>
            </w:r>
            <w:r>
              <w:rPr>
                <w:spacing w:val="-1"/>
              </w:rPr>
              <w:t xml:space="preserve"> </w:t>
            </w:r>
            <w:r>
              <w:t>звонок.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</w:p>
          <w:p w:rsidR="006F6942" w:rsidRDefault="00073F6F">
            <w:pPr>
              <w:pStyle w:val="TableParagraph"/>
              <w:tabs>
                <w:tab w:val="left" w:pos="1558"/>
                <w:tab w:val="left" w:pos="2989"/>
              </w:tabs>
              <w:spacing w:line="254" w:lineRule="exact"/>
              <w:ind w:left="5" w:right="138" w:firstLine="2"/>
            </w:pPr>
            <w:r>
              <w:t>Анализ</w:t>
            </w:r>
            <w:r>
              <w:tab/>
              <w:t>работы</w:t>
            </w:r>
            <w:r>
              <w:tab/>
            </w:r>
            <w:r>
              <w:rPr>
                <w:spacing w:val="-2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648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6F6942" w:rsidRDefault="006F6942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6F6942" w:rsidRDefault="00073F6F">
            <w:pPr>
              <w:pStyle w:val="TableParagraph"/>
              <w:spacing w:line="250" w:lineRule="atLeast"/>
              <w:ind w:left="3" w:right="753" w:firstLine="4"/>
            </w:pPr>
            <w:r>
              <w:t>Организатор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Организатор</w:t>
            </w:r>
            <w:proofErr w:type="spellEnd"/>
            <w:proofErr w:type="gramEnd"/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0" w:lineRule="exact"/>
              <w:ind w:left="10"/>
            </w:pPr>
            <w:r>
              <w:t>В</w:t>
            </w:r>
          </w:p>
          <w:p w:rsidR="006F6942" w:rsidRDefault="00073F6F">
            <w:pPr>
              <w:pStyle w:val="TableParagraph"/>
              <w:ind w:left="5" w:right="138" w:firstLine="698"/>
            </w:pPr>
            <w:proofErr w:type="spellStart"/>
            <w:proofErr w:type="gramStart"/>
            <w:r>
              <w:t>теч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</w:tr>
      <w:tr w:rsidR="006F6942">
        <w:trPr>
          <w:trHeight w:val="177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0" w:lineRule="exact"/>
              <w:ind w:left="210"/>
            </w:pPr>
            <w:r>
              <w:t>5.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40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2317"/>
              </w:tabs>
              <w:ind w:left="5" w:right="142" w:firstLine="2"/>
            </w:pPr>
            <w:r>
              <w:t>Организация летнего труда и отдыха.</w:t>
            </w:r>
            <w:r>
              <w:rPr>
                <w:spacing w:val="1"/>
              </w:rPr>
              <w:t xml:space="preserve"> </w:t>
            </w:r>
            <w:r>
              <w:t>Месячник</w:t>
            </w:r>
            <w:r>
              <w:tab/>
            </w:r>
            <w:r>
              <w:rPr>
                <w:spacing w:val="-2"/>
              </w:rPr>
              <w:t>противопожарной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</w:p>
          <w:p w:rsidR="006F6942" w:rsidRDefault="00073F6F">
            <w:pPr>
              <w:pStyle w:val="TableParagraph"/>
              <w:tabs>
                <w:tab w:val="left" w:pos="2495"/>
                <w:tab w:val="left" w:pos="3934"/>
              </w:tabs>
              <w:ind w:left="5" w:right="90" w:firstLine="2"/>
            </w:pPr>
            <w:r>
              <w:t>Месячник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предупреждению</w:t>
            </w:r>
            <w:r>
              <w:rPr>
                <w:spacing w:val="17"/>
              </w:rPr>
              <w:t xml:space="preserve"> </w:t>
            </w:r>
            <w:r>
              <w:t>детского</w:t>
            </w:r>
            <w:r>
              <w:rPr>
                <w:spacing w:val="-52"/>
              </w:rPr>
              <w:t xml:space="preserve"> </w:t>
            </w:r>
            <w:r>
              <w:t>дорожно-транспортного</w:t>
            </w:r>
            <w:r>
              <w:tab/>
              <w:t>травматизма</w:t>
            </w:r>
            <w:r>
              <w:tab/>
            </w:r>
            <w:r>
              <w:rPr>
                <w:spacing w:val="-2"/>
              </w:rPr>
              <w:t>и</w:t>
            </w:r>
          </w:p>
          <w:p w:rsidR="006F6942" w:rsidRDefault="00073F6F">
            <w:pPr>
              <w:pStyle w:val="TableParagraph"/>
              <w:tabs>
                <w:tab w:val="left" w:pos="2044"/>
                <w:tab w:val="left" w:pos="2919"/>
              </w:tabs>
              <w:spacing w:line="252" w:lineRule="exact"/>
              <w:ind w:left="5" w:right="91"/>
            </w:pPr>
            <w:r>
              <w:t>профилактическая</w:t>
            </w:r>
            <w:r>
              <w:tab/>
              <w:t>акция</w:t>
            </w:r>
            <w:r>
              <w:tab/>
            </w:r>
            <w:r>
              <w:rPr>
                <w:spacing w:val="-1"/>
              </w:rPr>
              <w:t>«Внимани</w:t>
            </w:r>
            <w:proofErr w:type="gramStart"/>
            <w:r>
              <w:rPr>
                <w:spacing w:val="-1"/>
              </w:rP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дети!»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535" w:firstLine="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0" w:lineRule="exact"/>
              <w:ind w:left="10"/>
            </w:pPr>
            <w:r>
              <w:t>Май-июнь</w:t>
            </w:r>
          </w:p>
        </w:tc>
      </w:tr>
      <w:tr w:rsidR="006F6942">
        <w:trPr>
          <w:trHeight w:val="101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39"/>
            </w:pPr>
            <w:r>
              <w:t>6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2" w:lineRule="auto"/>
              <w:ind w:left="4" w:right="643"/>
            </w:pPr>
            <w: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tabs>
                <w:tab w:val="left" w:pos="1762"/>
                <w:tab w:val="left" w:pos="2552"/>
                <w:tab w:val="left" w:pos="3605"/>
              </w:tabs>
              <w:spacing w:line="242" w:lineRule="auto"/>
              <w:ind w:left="5" w:right="131" w:firstLine="2"/>
            </w:pPr>
            <w:r>
              <w:t>Экологическая</w:t>
            </w:r>
            <w:r>
              <w:tab/>
              <w:t>акция</w:t>
            </w:r>
            <w:r>
              <w:tab/>
              <w:t>«Посади</w:t>
            </w:r>
            <w:r>
              <w:tab/>
            </w:r>
            <w:r>
              <w:rPr>
                <w:spacing w:val="-2"/>
              </w:rPr>
              <w:t>свое</w:t>
            </w:r>
            <w:r>
              <w:rPr>
                <w:spacing w:val="-52"/>
              </w:rPr>
              <w:t xml:space="preserve"> </w:t>
            </w:r>
            <w:r>
              <w:t>дерево»</w:t>
            </w:r>
          </w:p>
          <w:p w:rsidR="006F6942" w:rsidRDefault="00073F6F">
            <w:pPr>
              <w:pStyle w:val="TableParagraph"/>
              <w:spacing w:line="248" w:lineRule="exact"/>
              <w:ind w:left="7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32"/>
              </w:rPr>
              <w:t xml:space="preserve"> </w:t>
            </w:r>
            <w:r>
              <w:t>биологического</w:t>
            </w:r>
          </w:p>
          <w:p w:rsidR="006F6942" w:rsidRDefault="00073F6F">
            <w:pPr>
              <w:pStyle w:val="TableParagraph"/>
              <w:spacing w:line="245" w:lineRule="exact"/>
              <w:ind w:left="5"/>
            </w:pPr>
            <w:r>
              <w:t>разнообразия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2" w:lineRule="auto"/>
              <w:ind w:left="3" w:right="400" w:firstLine="4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ук, учитель</w:t>
            </w:r>
            <w:r>
              <w:rPr>
                <w:spacing w:val="-53"/>
              </w:rPr>
              <w:t xml:space="preserve"> </w:t>
            </w:r>
            <w:r>
              <w:t>биологии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1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75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7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320"/>
            </w:pPr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272" w:firstLine="2"/>
            </w:pPr>
            <w:r>
              <w:t>Участие в конкурсах Подготовка и сдача</w:t>
            </w:r>
            <w:r>
              <w:rPr>
                <w:spacing w:val="-52"/>
              </w:rPr>
              <w:t xml:space="preserve"> </w:t>
            </w:r>
            <w:r>
              <w:t>ОГЭ,</w:t>
            </w:r>
            <w:r>
              <w:rPr>
                <w:spacing w:val="-8"/>
              </w:rPr>
              <w:t xml:space="preserve"> </w:t>
            </w:r>
            <w:r>
              <w:t>ЕГЭ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664" w:firstLine="4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предметники,</w:t>
            </w:r>
          </w:p>
          <w:p w:rsidR="006F6942" w:rsidRDefault="00073F6F">
            <w:pPr>
              <w:pStyle w:val="TableParagraph"/>
              <w:spacing w:line="244" w:lineRule="exact"/>
              <w:ind w:left="3"/>
            </w:pPr>
            <w:r>
              <w:t>администрация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75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39"/>
            </w:pPr>
            <w:r>
              <w:t>8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6" w:lineRule="exact"/>
              <w:ind w:left="4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родителями.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401" w:firstLine="2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6F6942" w:rsidRDefault="00073F6F">
            <w:pPr>
              <w:pStyle w:val="TableParagraph"/>
              <w:spacing w:line="242" w:lineRule="exact"/>
              <w:ind w:left="7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6" w:lineRule="exact"/>
              <w:ind w:left="8"/>
            </w:pPr>
            <w:proofErr w:type="spellStart"/>
            <w:r>
              <w:t>Кл</w:t>
            </w:r>
            <w:proofErr w:type="gramStart"/>
            <w:r>
              <w:t>,р</w:t>
            </w:r>
            <w:proofErr w:type="gramEnd"/>
            <w:r>
              <w:t>ук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завуч</w:t>
            </w:r>
          </w:p>
          <w:p w:rsidR="006F6942" w:rsidRDefault="006F6942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spacing w:line="244" w:lineRule="exact"/>
              <w:ind w:left="8"/>
            </w:pPr>
            <w:r>
              <w:t>Кл</w:t>
            </w:r>
            <w:r>
              <w:rPr>
                <w:spacing w:val="-1"/>
              </w:rPr>
              <w:t xml:space="preserve"> </w:t>
            </w:r>
            <w:r>
              <w:t>рук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6" w:lineRule="exact"/>
              <w:ind w:left="1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  <w:p w:rsidR="006F6942" w:rsidRDefault="006F6942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spacing w:line="244" w:lineRule="exact"/>
              <w:ind w:left="10"/>
            </w:pPr>
            <w:r>
              <w:t>15 мая</w:t>
            </w:r>
          </w:p>
        </w:tc>
      </w:tr>
      <w:tr w:rsidR="006F6942">
        <w:trPr>
          <w:trHeight w:val="609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39"/>
            </w:pPr>
            <w:r>
              <w:t>9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178"/>
            </w:pPr>
            <w:r>
              <w:t>Работа с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6" w:lineRule="exact"/>
              <w:ind w:left="7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за учебный</w:t>
            </w:r>
            <w:r>
              <w:rPr>
                <w:spacing w:val="-10"/>
              </w:rPr>
              <w:t xml:space="preserve"> </w:t>
            </w:r>
            <w:r>
              <w:t>год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6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ук,</w:t>
            </w:r>
            <w:r>
              <w:rPr>
                <w:spacing w:val="-2"/>
              </w:rPr>
              <w:t xml:space="preserve"> </w:t>
            </w:r>
            <w:r>
              <w:t>завуч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6" w:lineRule="exact"/>
              <w:ind w:left="10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15.05.</w:t>
            </w:r>
          </w:p>
        </w:tc>
      </w:tr>
      <w:tr w:rsidR="006F6942">
        <w:trPr>
          <w:trHeight w:val="76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184"/>
            </w:pPr>
            <w:r>
              <w:t>10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ВШК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2" w:lineRule="exact"/>
              <w:ind w:left="7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журналов;</w:t>
            </w:r>
          </w:p>
          <w:p w:rsidR="006F6942" w:rsidRDefault="00073F6F">
            <w:pPr>
              <w:pStyle w:val="TableParagraph"/>
              <w:spacing w:line="254" w:lineRule="exact"/>
              <w:ind w:left="5" w:right="458" w:firstLine="2"/>
            </w:pPr>
            <w:r>
              <w:t>Отчеты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формам;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ПМПк</w:t>
            </w:r>
            <w:proofErr w:type="spellEnd"/>
            <w:r>
              <w:t>,</w:t>
            </w:r>
            <w:r>
              <w:rPr>
                <w:spacing w:val="22"/>
              </w:rPr>
              <w:t xml:space="preserve"> </w:t>
            </w:r>
            <w:r>
              <w:t>психолога,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8"/>
              </w:rPr>
              <w:t xml:space="preserve"> </w:t>
            </w:r>
            <w:r>
              <w:t>педагога.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завуч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2" w:lineRule="exact"/>
              <w:ind w:left="10"/>
            </w:pPr>
            <w:r>
              <w:t>31.05.</w:t>
            </w:r>
          </w:p>
          <w:p w:rsidR="006F6942" w:rsidRDefault="00073F6F">
            <w:pPr>
              <w:pStyle w:val="TableParagraph"/>
              <w:spacing w:line="251" w:lineRule="exact"/>
              <w:ind w:left="10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10.05.</w:t>
            </w:r>
          </w:p>
        </w:tc>
      </w:tr>
      <w:tr w:rsidR="006F6942">
        <w:trPr>
          <w:trHeight w:val="326"/>
        </w:trPr>
        <w:tc>
          <w:tcPr>
            <w:tcW w:w="10138" w:type="dxa"/>
            <w:gridSpan w:val="9"/>
            <w:tcBorders>
              <w:right w:val="single" w:sz="6" w:space="0" w:color="000000"/>
            </w:tcBorders>
          </w:tcPr>
          <w:p w:rsidR="006F6942" w:rsidRDefault="00073F6F">
            <w:pPr>
              <w:pStyle w:val="TableParagraph"/>
              <w:spacing w:line="243" w:lineRule="exact"/>
              <w:ind w:left="4165" w:right="5039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6F6942">
        <w:trPr>
          <w:trHeight w:val="1012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1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515"/>
            </w:pP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патриотическое,</w:t>
            </w:r>
            <w:r>
              <w:rPr>
                <w:spacing w:val="-52"/>
              </w:rPr>
              <w:t xml:space="preserve"> </w:t>
            </w:r>
            <w:r>
              <w:t>правовое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89" w:firstLine="2"/>
              <w:jc w:val="both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56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принятия Декларации о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суверенитете</w:t>
            </w:r>
            <w:r>
              <w:rPr>
                <w:spacing w:val="-8"/>
              </w:rPr>
              <w:t xml:space="preserve"> </w:t>
            </w:r>
            <w:r>
              <w:t>РФ;</w:t>
            </w:r>
          </w:p>
          <w:p w:rsidR="006F6942" w:rsidRDefault="00073F6F">
            <w:pPr>
              <w:pStyle w:val="TableParagraph"/>
              <w:spacing w:line="244" w:lineRule="exact"/>
              <w:ind w:left="7"/>
              <w:jc w:val="both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12"/>
              </w:rPr>
              <w:t xml:space="preserve"> </w:t>
            </w:r>
            <w:r>
              <w:t>памяти.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0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  <w:p w:rsidR="006F6942" w:rsidRDefault="00073F6F">
            <w:pPr>
              <w:pStyle w:val="TableParagraph"/>
              <w:spacing w:line="252" w:lineRule="exact"/>
              <w:ind w:left="8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8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12.06.</w:t>
            </w:r>
          </w:p>
          <w:p w:rsidR="006F6942" w:rsidRDefault="006F6942">
            <w:pPr>
              <w:pStyle w:val="TableParagraph"/>
              <w:ind w:left="0"/>
              <w:rPr>
                <w:b/>
              </w:rPr>
            </w:pPr>
          </w:p>
          <w:p w:rsidR="006F6942" w:rsidRDefault="006F694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6F6942" w:rsidRDefault="00073F6F">
            <w:pPr>
              <w:pStyle w:val="TableParagraph"/>
              <w:spacing w:line="248" w:lineRule="exact"/>
              <w:ind w:left="10"/>
            </w:pPr>
            <w:r>
              <w:t>22.06.</w:t>
            </w:r>
          </w:p>
        </w:tc>
      </w:tr>
      <w:tr w:rsidR="006F6942">
        <w:trPr>
          <w:trHeight w:val="755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2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86"/>
            </w:pP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</w:p>
          <w:p w:rsidR="006F6942" w:rsidRDefault="00073F6F">
            <w:pPr>
              <w:pStyle w:val="TableParagraph"/>
              <w:spacing w:line="242" w:lineRule="exact"/>
              <w:ind w:left="4"/>
            </w:pP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А.С.Пушкину</w:t>
            </w:r>
            <w:proofErr w:type="spellEnd"/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8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06.06.</w:t>
            </w:r>
          </w:p>
        </w:tc>
      </w:tr>
      <w:tr w:rsidR="006F6942">
        <w:trPr>
          <w:trHeight w:val="1521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39"/>
            </w:pPr>
            <w:r>
              <w:t>3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64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-237" w:firstLine="2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летних</w:t>
            </w:r>
            <w:r>
              <w:rPr>
                <w:spacing w:val="-4"/>
              </w:rPr>
              <w:t xml:space="preserve"> </w:t>
            </w:r>
            <w:r>
              <w:t>площадках</w:t>
            </w:r>
          </w:p>
          <w:p w:rsidR="006F6942" w:rsidRDefault="00073F6F">
            <w:pPr>
              <w:pStyle w:val="TableParagraph"/>
              <w:tabs>
                <w:tab w:val="left" w:pos="1970"/>
                <w:tab w:val="left" w:pos="2468"/>
                <w:tab w:val="left" w:pos="2757"/>
                <w:tab w:val="left" w:pos="3845"/>
              </w:tabs>
              <w:ind w:left="5" w:right="89" w:firstLine="2"/>
            </w:pPr>
            <w:r>
              <w:t>Международный</w:t>
            </w:r>
            <w:r>
              <w:tab/>
              <w:t>день</w:t>
            </w:r>
            <w:r>
              <w:tab/>
            </w:r>
            <w:r>
              <w:tab/>
              <w:t>борьбы</w:t>
            </w:r>
            <w:r>
              <w:tab/>
            </w:r>
            <w:r>
              <w:rPr>
                <w:spacing w:val="-1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злоупотреблением</w:t>
            </w:r>
            <w:r>
              <w:tab/>
            </w:r>
            <w:r>
              <w:tab/>
            </w:r>
            <w:proofErr w:type="gramStart"/>
            <w:r>
              <w:t>наркотическими</w:t>
            </w:r>
            <w:proofErr w:type="gramEnd"/>
          </w:p>
          <w:p w:rsidR="006F6942" w:rsidRDefault="00073F6F">
            <w:pPr>
              <w:pStyle w:val="TableParagraph"/>
              <w:tabs>
                <w:tab w:val="left" w:pos="1348"/>
                <w:tab w:val="left" w:pos="1737"/>
                <w:tab w:val="left" w:pos="3154"/>
              </w:tabs>
              <w:spacing w:line="252" w:lineRule="exact"/>
              <w:ind w:left="5" w:right="89"/>
            </w:pPr>
            <w:r>
              <w:t>средствами</w:t>
            </w:r>
            <w:r>
              <w:tab/>
              <w:t>и</w:t>
            </w:r>
            <w:r>
              <w:tab/>
              <w:t>незаконным</w:t>
            </w:r>
            <w:r>
              <w:tab/>
              <w:t>оборотом</w:t>
            </w:r>
            <w:r>
              <w:rPr>
                <w:spacing w:val="-52"/>
              </w:rPr>
              <w:t xml:space="preserve"> </w:t>
            </w:r>
            <w:r>
              <w:t>наркотиков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477" w:lineRule="auto"/>
              <w:ind w:left="3" w:right="622" w:firstLine="4"/>
            </w:pPr>
            <w:r>
              <w:t>Учителя ФЗК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</w:t>
            </w:r>
            <w:proofErr w:type="gramStart"/>
            <w:r>
              <w:t>.п</w:t>
            </w:r>
            <w:proofErr w:type="gramEnd"/>
            <w:r>
              <w:t>лощадок</w:t>
            </w:r>
            <w:proofErr w:type="spellEnd"/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ind w:left="5" w:right="200" w:firstLine="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  <w:r>
              <w:rPr>
                <w:spacing w:val="1"/>
              </w:rPr>
              <w:t xml:space="preserve"> </w:t>
            </w:r>
            <w:r>
              <w:t>26.06.</w:t>
            </w:r>
          </w:p>
        </w:tc>
      </w:tr>
      <w:tr w:rsidR="006F6942">
        <w:trPr>
          <w:trHeight w:val="1010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lastRenderedPageBreak/>
              <w:t>4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499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направление,</w:t>
            </w:r>
          </w:p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досуг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Выпускной</w:t>
            </w:r>
            <w:r>
              <w:rPr>
                <w:spacing w:val="-7"/>
              </w:rPr>
              <w:t xml:space="preserve"> </w:t>
            </w:r>
            <w:r>
              <w:t>вечер.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ind w:left="3" w:right="4" w:firstLine="4"/>
            </w:pPr>
            <w:r>
              <w:t>Организатор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0" w:lineRule="exact"/>
              <w:ind w:left="10"/>
            </w:pPr>
            <w:r>
              <w:t>01.06.</w:t>
            </w:r>
          </w:p>
          <w:p w:rsidR="006F6942" w:rsidRDefault="00073F6F">
            <w:pPr>
              <w:pStyle w:val="TableParagraph"/>
              <w:spacing w:line="252" w:lineRule="exact"/>
              <w:ind w:left="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1269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6" w:lineRule="exact"/>
              <w:ind w:left="239"/>
            </w:pPr>
            <w:r>
              <w:t>5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4" w:right="740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трудовое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ind w:left="5" w:right="90" w:firstLine="2"/>
              <w:jc w:val="both"/>
            </w:pPr>
            <w:r>
              <w:t>Месячник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предупреждению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дорожно-транспортного</w:t>
            </w:r>
            <w:r>
              <w:rPr>
                <w:spacing w:val="1"/>
              </w:rPr>
              <w:t xml:space="preserve"> </w:t>
            </w:r>
            <w:r>
              <w:t>травматизма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профилактическая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«Внимани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дети!»</w:t>
            </w:r>
          </w:p>
          <w:p w:rsidR="006F6942" w:rsidRDefault="00073F6F">
            <w:pPr>
              <w:pStyle w:val="TableParagraph"/>
              <w:spacing w:line="246" w:lineRule="exact"/>
              <w:ind w:left="7"/>
              <w:jc w:val="both"/>
            </w:pP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десант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площадках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6F6942" w:rsidRDefault="00073F6F">
            <w:pPr>
              <w:pStyle w:val="TableParagraph"/>
              <w:ind w:left="8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5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6" w:lineRule="exact"/>
              <w:ind w:left="10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15.06.</w:t>
            </w: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6F6942">
            <w:pPr>
              <w:pStyle w:val="TableParagraph"/>
              <w:ind w:left="0"/>
              <w:rPr>
                <w:b/>
                <w:sz w:val="24"/>
              </w:rPr>
            </w:pPr>
          </w:p>
          <w:p w:rsidR="006F6942" w:rsidRDefault="00073F6F">
            <w:pPr>
              <w:pStyle w:val="TableParagraph"/>
              <w:spacing w:before="203" w:line="248" w:lineRule="exact"/>
              <w:ind w:left="1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</w:p>
        </w:tc>
      </w:tr>
      <w:tr w:rsidR="006F6942">
        <w:trPr>
          <w:trHeight w:val="503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3" w:lineRule="exact"/>
              <w:ind w:left="239"/>
            </w:pPr>
            <w:r>
              <w:t>6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0" w:lineRule="exact"/>
              <w:ind w:left="4"/>
            </w:pPr>
            <w:r>
              <w:t>Экологическое</w:t>
            </w:r>
          </w:p>
          <w:p w:rsidR="006F6942" w:rsidRDefault="00073F6F">
            <w:pPr>
              <w:pStyle w:val="TableParagraph"/>
              <w:spacing w:line="243" w:lineRule="exact"/>
              <w:ind w:left="4"/>
            </w:pPr>
            <w:r>
              <w:t>направление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7"/>
            </w:pPr>
            <w:r>
              <w:t>Мероприятия</w:t>
            </w:r>
            <w:r>
              <w:rPr>
                <w:spacing w:val="-10"/>
              </w:rPr>
              <w:t xml:space="preserve"> </w:t>
            </w:r>
            <w:r>
              <w:t>ко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окружающей</w:t>
            </w:r>
          </w:p>
          <w:p w:rsidR="006F6942" w:rsidRDefault="00073F6F">
            <w:pPr>
              <w:pStyle w:val="TableParagraph"/>
              <w:spacing w:line="241" w:lineRule="exact"/>
              <w:ind w:left="5"/>
            </w:pPr>
            <w:r>
              <w:t>среды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3" w:lineRule="exact"/>
              <w:ind w:left="8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rPr>
                <w:spacing w:val="-8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лощадок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3" w:lineRule="exact"/>
              <w:ind w:left="10"/>
            </w:pPr>
            <w:r>
              <w:t>5.06.</w:t>
            </w:r>
          </w:p>
        </w:tc>
      </w:tr>
      <w:tr w:rsidR="006F6942">
        <w:trPr>
          <w:trHeight w:val="50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39"/>
            </w:pPr>
            <w:r>
              <w:t>7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41" w:lineRule="exact"/>
              <w:ind w:left="4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7"/>
            </w:pPr>
            <w:r>
              <w:rPr>
                <w:spacing w:val="-1"/>
              </w:rPr>
              <w:t>Операция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spellStart"/>
            <w:r>
              <w:t>Безнадзорник</w:t>
            </w:r>
            <w:proofErr w:type="spellEnd"/>
            <w:r>
              <w:t>»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8"/>
            </w:pPr>
            <w:r>
              <w:t>психолог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1" w:lineRule="exact"/>
              <w:ind w:left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6F6942" w:rsidRDefault="00073F6F">
            <w:pPr>
              <w:pStyle w:val="TableParagraph"/>
              <w:spacing w:before="1" w:line="246" w:lineRule="exact"/>
              <w:ind w:left="5"/>
            </w:pPr>
            <w:r>
              <w:t>месяца</w:t>
            </w:r>
          </w:p>
        </w:tc>
      </w:tr>
      <w:tr w:rsidR="006F6942">
        <w:trPr>
          <w:trHeight w:val="779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41" w:lineRule="exact"/>
              <w:ind w:left="225"/>
            </w:pPr>
            <w:r>
              <w:t>8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ind w:left="-22" w:right="53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15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работы за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41" w:lineRule="exact"/>
              <w:ind w:left="-31"/>
            </w:pPr>
            <w:r>
              <w:t>Администрация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41" w:lineRule="exact"/>
              <w:ind w:left="-2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10.06.</w:t>
            </w:r>
          </w:p>
        </w:tc>
      </w:tr>
      <w:tr w:rsidR="006F6942">
        <w:trPr>
          <w:trHeight w:val="258"/>
        </w:trPr>
        <w:tc>
          <w:tcPr>
            <w:tcW w:w="734" w:type="dxa"/>
          </w:tcPr>
          <w:p w:rsidR="006F6942" w:rsidRDefault="00073F6F">
            <w:pPr>
              <w:pStyle w:val="TableParagraph"/>
              <w:spacing w:line="239" w:lineRule="exact"/>
              <w:ind w:left="225"/>
            </w:pPr>
            <w:r>
              <w:t>9</w:t>
            </w:r>
          </w:p>
        </w:tc>
        <w:tc>
          <w:tcPr>
            <w:tcW w:w="2088" w:type="dxa"/>
          </w:tcPr>
          <w:p w:rsidR="006F6942" w:rsidRDefault="00073F6F">
            <w:pPr>
              <w:pStyle w:val="TableParagraph"/>
              <w:spacing w:line="239" w:lineRule="exact"/>
              <w:ind w:left="122"/>
            </w:pPr>
            <w:r>
              <w:t>ВШК</w:t>
            </w:r>
          </w:p>
        </w:tc>
        <w:tc>
          <w:tcPr>
            <w:tcW w:w="4157" w:type="dxa"/>
            <w:gridSpan w:val="2"/>
          </w:tcPr>
          <w:p w:rsidR="006F6942" w:rsidRDefault="00073F6F">
            <w:pPr>
              <w:pStyle w:val="TableParagraph"/>
              <w:spacing w:line="239" w:lineRule="exact"/>
              <w:ind w:left="15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ВР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школе</w:t>
            </w:r>
          </w:p>
        </w:tc>
        <w:tc>
          <w:tcPr>
            <w:tcW w:w="1983" w:type="dxa"/>
            <w:gridSpan w:val="2"/>
          </w:tcPr>
          <w:p w:rsidR="006F6942" w:rsidRDefault="00073F6F">
            <w:pPr>
              <w:pStyle w:val="TableParagraph"/>
              <w:spacing w:line="239" w:lineRule="exact"/>
              <w:ind w:left="-31"/>
            </w:pPr>
            <w:r>
              <w:t>завуч</w:t>
            </w:r>
          </w:p>
        </w:tc>
        <w:tc>
          <w:tcPr>
            <w:tcW w:w="1176" w:type="dxa"/>
            <w:gridSpan w:val="3"/>
          </w:tcPr>
          <w:p w:rsidR="006F6942" w:rsidRDefault="00073F6F">
            <w:pPr>
              <w:pStyle w:val="TableParagraph"/>
              <w:spacing w:line="239" w:lineRule="exact"/>
              <w:ind w:left="-2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10.06.</w:t>
            </w:r>
          </w:p>
        </w:tc>
      </w:tr>
    </w:tbl>
    <w:p w:rsidR="006F6942" w:rsidRDefault="006F6942">
      <w:pPr>
        <w:spacing w:line="269" w:lineRule="exact"/>
        <w:jc w:val="both"/>
        <w:rPr>
          <w:sz w:val="24"/>
        </w:rPr>
      </w:pPr>
    </w:p>
    <w:p w:rsidR="006F6942" w:rsidRDefault="006F6942">
      <w:pPr>
        <w:spacing w:line="269" w:lineRule="exact"/>
        <w:jc w:val="both"/>
        <w:rPr>
          <w:sz w:val="24"/>
        </w:rPr>
      </w:pPr>
    </w:p>
    <w:p w:rsidR="006F6942" w:rsidRDefault="00073F6F" w:rsidP="00073F6F">
      <w:pPr>
        <w:spacing w:before="90"/>
        <w:ind w:left="622"/>
        <w:rPr>
          <w:sz w:val="20"/>
        </w:rPr>
      </w:pPr>
      <w:r>
        <w:rPr>
          <w:b/>
          <w:sz w:val="24"/>
        </w:rPr>
        <w:t>*Возможно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корректировка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течение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z w:val="24"/>
        </w:rPr>
        <w:t>а</w:t>
      </w:r>
      <w:bookmarkStart w:id="0" w:name="_GoBack"/>
      <w:bookmarkEnd w:id="0"/>
    </w:p>
    <w:sectPr w:rsidR="006F6942">
      <w:pgSz w:w="11910" w:h="16840"/>
      <w:pgMar w:top="540" w:right="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42" w:rsidRDefault="00073F6F">
      <w:r>
        <w:separator/>
      </w:r>
    </w:p>
  </w:endnote>
  <w:endnote w:type="continuationSeparator" w:id="0">
    <w:p w:rsidR="006F6942" w:rsidRDefault="0007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42" w:rsidRDefault="00073F6F">
      <w:r>
        <w:separator/>
      </w:r>
    </w:p>
  </w:footnote>
  <w:footnote w:type="continuationSeparator" w:id="0">
    <w:p w:rsidR="006F6942" w:rsidRDefault="0007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5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14" w:hanging="4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2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7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88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17" w:hanging="483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3"/>
      <w:numFmt w:val="decimal"/>
      <w:lvlText w:val="%1"/>
      <w:lvlJc w:val="left"/>
      <w:pPr>
        <w:ind w:left="274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68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6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" w:hanging="264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numFmt w:val="bullet"/>
      <w:lvlText w:val="-"/>
      <w:lvlJc w:val="left"/>
      <w:pPr>
        <w:ind w:left="6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62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236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-31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8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6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6942"/>
    <w:rsid w:val="00073F6F"/>
    <w:rsid w:val="006F6942"/>
    <w:rsid w:val="00A36713"/>
    <w:rsid w:val="02327192"/>
    <w:rsid w:val="04214C5C"/>
    <w:rsid w:val="05467966"/>
    <w:rsid w:val="0571777D"/>
    <w:rsid w:val="05F92197"/>
    <w:rsid w:val="089D3B3E"/>
    <w:rsid w:val="0A444DF8"/>
    <w:rsid w:val="0D42194E"/>
    <w:rsid w:val="0D7263B5"/>
    <w:rsid w:val="0E966E5C"/>
    <w:rsid w:val="11653A43"/>
    <w:rsid w:val="1266144C"/>
    <w:rsid w:val="140E57F5"/>
    <w:rsid w:val="17F21DC0"/>
    <w:rsid w:val="1A981399"/>
    <w:rsid w:val="1B050368"/>
    <w:rsid w:val="1D626461"/>
    <w:rsid w:val="1F5C7600"/>
    <w:rsid w:val="20E41D36"/>
    <w:rsid w:val="22CA1B74"/>
    <w:rsid w:val="24764A9F"/>
    <w:rsid w:val="27A33A19"/>
    <w:rsid w:val="29111450"/>
    <w:rsid w:val="2B4D50E5"/>
    <w:rsid w:val="2CE66FF6"/>
    <w:rsid w:val="2CF51ED1"/>
    <w:rsid w:val="2E0306E6"/>
    <w:rsid w:val="2F1F5CDD"/>
    <w:rsid w:val="311912C2"/>
    <w:rsid w:val="3534120B"/>
    <w:rsid w:val="354A59A5"/>
    <w:rsid w:val="354F00E3"/>
    <w:rsid w:val="3604487B"/>
    <w:rsid w:val="36DC1EB1"/>
    <w:rsid w:val="393F39C5"/>
    <w:rsid w:val="39DC40B0"/>
    <w:rsid w:val="3A8C0D76"/>
    <w:rsid w:val="3C9B0086"/>
    <w:rsid w:val="3D3663CC"/>
    <w:rsid w:val="3D691894"/>
    <w:rsid w:val="3E714B24"/>
    <w:rsid w:val="4BF74760"/>
    <w:rsid w:val="4CE84ADE"/>
    <w:rsid w:val="4F1E2ADB"/>
    <w:rsid w:val="4FEA0E66"/>
    <w:rsid w:val="511A0989"/>
    <w:rsid w:val="52FE057D"/>
    <w:rsid w:val="55635DBD"/>
    <w:rsid w:val="584D6DA2"/>
    <w:rsid w:val="59F73FA9"/>
    <w:rsid w:val="5AE66844"/>
    <w:rsid w:val="5B480DAA"/>
    <w:rsid w:val="652068DC"/>
    <w:rsid w:val="65A04257"/>
    <w:rsid w:val="65C26F2A"/>
    <w:rsid w:val="68AF7355"/>
    <w:rsid w:val="6A4960ED"/>
    <w:rsid w:val="70B678C8"/>
    <w:rsid w:val="714B21A1"/>
    <w:rsid w:val="718E1C5D"/>
    <w:rsid w:val="741D578E"/>
    <w:rsid w:val="74232DCD"/>
    <w:rsid w:val="753A7F5A"/>
    <w:rsid w:val="763079CC"/>
    <w:rsid w:val="770E5AE1"/>
    <w:rsid w:val="78893BD4"/>
    <w:rsid w:val="7973506E"/>
    <w:rsid w:val="7B4F4164"/>
    <w:rsid w:val="7F4055A2"/>
    <w:rsid w:val="7FE4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right="2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22"/>
      <w:jc w:val="both"/>
    </w:pPr>
    <w:rPr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rsid w:val="00073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73F6F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right="2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22"/>
      <w:jc w:val="both"/>
    </w:pPr>
    <w:rPr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rsid w:val="00073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73F6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7074</Words>
  <Characters>40323</Characters>
  <Application>Microsoft Office Word</Application>
  <DocSecurity>0</DocSecurity>
  <Lines>336</Lines>
  <Paragraphs>94</Paragraphs>
  <ScaleCrop>false</ScaleCrop>
  <Company/>
  <LinksUpToDate>false</LinksUpToDate>
  <CharactersWithSpaces>47303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Пользователь Windows</cp:lastModifiedBy>
  <cp:revision>2</cp:revision>
  <cp:lastPrinted>2024-08-25T16:20:00Z</cp:lastPrinted>
  <dcterms:created xsi:type="dcterms:W3CDTF">2024-03-23T03:08:00Z</dcterms:created>
  <dcterms:modified xsi:type="dcterms:W3CDTF">2024-09-02T01:09:00Z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2024-03-23T00:00:00Z</vt:filetime>
  </property>
  <property fmtid="{D5CDD505-2E9C-101B-9397-08002B2CF9AE}" pid="4" name="KSOProductBuildVer">
    <vt:lpwstr>1049-12.2.0.17562</vt:lpwstr>
  </property>
  <property fmtid="{D5CDD505-2E9C-101B-9397-08002B2CF9AE}" pid="5" name="ICV">
    <vt:lpwstr>F9FFD67FE360470592BB6D19BE54E8B7_12</vt:lpwstr>
  </property>
</Properties>
</file>